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dee36" w14:textId="87dee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работодателей, организующих рабочие места для прохождения молодежной практики в Карасуском районе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1 февраля 2012 года № 50. Зарегистрировано Управлением юстиции Карасуского района Костанайской области 15 февраля 2012 года № 9-13-143. Утратило силу - Постановлением акимата Карасуского района Костанайской области от 25 мая 2012 года № 184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Карасуского района Костанайской области от 25.05.2012 № 184.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5-7)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статьей 18-2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молодежной практики, утвержденных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 акимат Карасуского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работодателей организующих рабочие места для прохождения молодежной практики в Карасуском районе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Карасуского района Уалиева Б.Б.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Сейфуллин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"Управление юстиции Карасуского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юстиции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юстиции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Д. Аппазов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февраля 2012 года № 50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 организующих рабочие места для прохождения молодежной практики в Карасуском районе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7"/>
        <w:gridCol w:w="2307"/>
        <w:gridCol w:w="1867"/>
        <w:gridCol w:w="2087"/>
        <w:gridCol w:w="2088"/>
        <w:gridCol w:w="2044"/>
      </w:tblGrid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месяцах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1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4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Люблинского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