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05f" w14:textId="016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декабря 2012 года № 81. Зарегистрировано Департаментом юстиции Костанайской области 29 декабря 2012 года № 3969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3438980,3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2755246,3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3447533,9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68352,6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Карабалыкского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объем бюджетной субвенции передаваемой из областного бюджета в бюджет района в сумме 1036940,0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Карабалыкского района на 2013 год в сумме 6737,0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2013 год предусмотрен возврат целевых трансфертов из бюджета района в сумме 1965,1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1952,8 тысяч тенге и из областного бюджета в сумме 12,3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Карабалыкского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ежемесячную выплату денежных средств опекунам (попечителям) на содержание ребенка-сироты (детей-сирот) и ребенка детей,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Карабалыкского района Костанайской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областного бюджета по следующему направлению: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2013 предусмотрено поступление средств из областного бюджета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Карабалыкского района Костанайской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Карабалыкского района Костанайской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предусмотрены целевые текущие трансферты в областной бюджет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поселка, аула (села), аульного (сельского)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       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  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Карабалыкского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7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3438980,3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5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3447533,9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123204,5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1261119,9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1111036,9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1106077,4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1055282,2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1352834,7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7786,7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793"/>
        <w:gridCol w:w="833"/>
        <w:gridCol w:w="677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81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Карабалыкского района Костанайской области от 02.10.2013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13"/>
        <w:gridCol w:w="821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93"/>
        <w:gridCol w:w="713"/>
        <w:gridCol w:w="73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806712,0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93"/>
        <w:gridCol w:w="673"/>
        <w:gridCol w:w="73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Карабалыкского района Костанайской области от 02.10.2013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793"/>
        <w:gridCol w:w="749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673"/>
        <w:gridCol w:w="731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53"/>
        <w:gridCol w:w="693"/>
        <w:gridCol w:w="727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653"/>
        <w:gridCol w:w="713"/>
        <w:gridCol w:w="10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поселка,</w:t>
      </w:r>
      <w:r>
        <w:br/>
      </w:r>
      <w:r>
        <w:rPr>
          <w:rFonts w:ascii="Times New Roman"/>
          <w:b/>
          <w:i w:val="false"/>
          <w:color w:val="000000"/>
        </w:rPr>
        <w:t>
аула,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Карабалыкского района Костанайской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33"/>
        <w:gridCol w:w="9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