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dcc5" w14:textId="5c5d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2011 года № 420 "О районном бюджете Карабалыкского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ноября 2012 года № 76. Зарегистрировано Департаментом юстиции Костанайской области 30 ноября 2012 года № 3905. Утратило силу в связи с истечением срока применения - (письмо маслихата Карабалыкского района Костанайской области от 2 мая 2013 года № 2-20/61)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Карабалыкского района Костанайской области от 02.05.2013 № 2-20/61).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2012-2014 годы"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9-12-172, опубликовано 5 января 2012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Карабалыкского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2615732,4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601433,0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8709,3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40056,8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1965533,3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2625951,0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68556,0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-79734,6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79734,6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 Лысоченко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Бодня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44"/>
        <w:gridCol w:w="399"/>
        <w:gridCol w:w="286"/>
        <w:gridCol w:w="7980"/>
        <w:gridCol w:w="214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2615732,4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601433,0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283327,0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283327,0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183354,0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183354,0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104148,0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3573,0</w:t>
            </w:r>
          </w:p>
        </w:tc>
      </w:tr>
      <w:tr>
        <w:trPr>
          <w:trHeight w:val="46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75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15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8709,3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1533,2</w:t>
            </w:r>
          </w:p>
        </w:tc>
      </w:tr>
      <w:tr>
        <w:trPr>
          <w:trHeight w:val="75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75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75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112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12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8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34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4487,1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4487,1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40056,8</w:t>
            </w:r>
          </w:p>
        </w:tc>
      </w:tr>
      <w:tr>
        <w:trPr>
          <w:trHeight w:val="75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75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38802,8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38012,8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1965533,3</w:t>
            </w:r>
          </w:p>
        </w:tc>
      </w:tr>
      <w:tr>
        <w:trPr>
          <w:trHeight w:val="75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1965533,3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1965533,3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74"/>
        <w:gridCol w:w="773"/>
        <w:gridCol w:w="773"/>
        <w:gridCol w:w="7133"/>
        <w:gridCol w:w="22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2625951,0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56559,0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119778,0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14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1202134,1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25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20514,0</w:t>
            </w:r>
          </w:p>
        </w:tc>
      </w:tr>
      <w:tr>
        <w:trPr>
          <w:trHeight w:val="25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1070837,1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1067508,1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1009503,1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44321,0</w:t>
            </w:r>
          </w:p>
        </w:tc>
      </w:tr>
      <w:tr>
        <w:trPr>
          <w:trHeight w:val="14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26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50983,0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47938,0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4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10546,0</w:t>
            </w:r>
          </w:p>
        </w:tc>
      </w:tr>
      <w:tr>
        <w:trPr>
          <w:trHeight w:val="18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848380,0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117941,4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43119,0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33517,0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25222,4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9274,4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2096,4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7694,0</w:t>
            </w:r>
          </w:p>
        </w:tc>
      </w:tr>
      <w:tr>
        <w:trPr>
          <w:trHeight w:val="14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57488,0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7978,3</w:t>
            </w:r>
          </w:p>
        </w:tc>
      </w:tr>
      <w:tr>
        <w:trPr>
          <w:trHeight w:val="14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673"/>
        <w:gridCol w:w="773"/>
        <w:gridCol w:w="7233"/>
        <w:gridCol w:w="2093"/>
      </w:tblGrid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68556,0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-79734,6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79734,6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479"/>
        <w:gridCol w:w="413"/>
        <w:gridCol w:w="545"/>
        <w:gridCol w:w="7567"/>
        <w:gridCol w:w="223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661102,0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329471,0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199072,0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101682,0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41723,0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25715,0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</w:p>
        </w:tc>
      </w:tr>
      <w:tr>
        <w:trPr>
          <w:trHeight w:val="46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15150,0</w:t>
            </w:r>
          </w:p>
        </w:tc>
      </w:tr>
      <w:tr>
        <w:trPr>
          <w:trHeight w:val="75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5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75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112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112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27840,0</w:t>
            </w:r>
          </w:p>
        </w:tc>
      </w:tr>
      <w:tr>
        <w:trPr>
          <w:trHeight w:val="75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75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75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713"/>
        <w:gridCol w:w="753"/>
        <w:gridCol w:w="6913"/>
        <w:gridCol w:w="21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2686756,0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209239,0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178837,0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118213,0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18872,0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в области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1161170,0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1072222,0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1022933,0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46849,0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 представитель-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15292,0</w:t>
            </w:r>
          </w:p>
        </w:tc>
      </w:tr>
      <w:tr>
        <w:trPr>
          <w:trHeight w:val="18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965960,0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779956,0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116376,0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3373,0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43076,0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93398,0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 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10275,0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политики на местном уровне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713"/>
        <w:gridCol w:w="713"/>
        <w:gridCol w:w="6953"/>
        <w:gridCol w:w="21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420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416"/>
        <w:gridCol w:w="482"/>
        <w:gridCol w:w="526"/>
        <w:gridCol w:w="7545"/>
        <w:gridCol w:w="226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1876065,0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639961,0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312471,0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190907,0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104405,0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49915,0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2773,0</w:t>
            </w:r>
          </w:p>
        </w:tc>
      </w:tr>
      <w:tr>
        <w:trPr>
          <w:trHeight w:val="46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15350,0</w:t>
            </w:r>
          </w:p>
        </w:tc>
      </w:tr>
      <w:tr>
        <w:trPr>
          <w:trHeight w:val="75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150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75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112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112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75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75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  <w:tr>
        <w:trPr>
          <w:trHeight w:val="75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  <w:tr>
        <w:trPr>
          <w:trHeight w:val="37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94"/>
        <w:gridCol w:w="734"/>
        <w:gridCol w:w="756"/>
        <w:gridCol w:w="6778"/>
        <w:gridCol w:w="237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1876065,0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212988,0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181769,0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12598,0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8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49336,0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19456,0</w:t>
            </w:r>
          </w:p>
        </w:tc>
      </w:tr>
      <w:tr>
        <w:trPr>
          <w:trHeight w:val="15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15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7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1182496,0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57330,0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1092000,0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1089377,0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1042186,0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33166,0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12915,0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77691,0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26656,0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16439,0</w:t>
            </w:r>
          </w:p>
        </w:tc>
      </w:tr>
      <w:tr>
        <w:trPr>
          <w:trHeight w:val="18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15363,0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89171,0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119161,0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12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43932,0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42529,0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15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8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1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2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8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11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13211,0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17185,0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7885,0</w:t>
            </w:r>
          </w:p>
        </w:tc>
      </w:tr>
      <w:tr>
        <w:trPr>
          <w:trHeight w:val="8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53"/>
        <w:gridCol w:w="733"/>
        <w:gridCol w:w="773"/>
        <w:gridCol w:w="6573"/>
        <w:gridCol w:w="23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