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bcd6" w14:textId="938b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декабря 2011 года № 420 "О районном бюджете Карабалыкского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29 октября 2012 года № 72. Зарегистрировано Департаментом юстиции Костанайской области 2 ноября 2012 года № 3866. Утратило силу в связи с истечением срока применения - (письмо маслихата Карабалыкского района Костанайской области от 2 мая 2013 года № 2-20/61)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Карабалыкского района Костанайской области от 02.05.2013 № 2-20/61).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Карабалыкского района на 2012-2014 годы" от 15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9-12-172, опубликовано 5 января 2012 года в районной газете "Айна")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Карабалыкского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2614107,4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601433,0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8709,3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40056,8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1963908,3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2624326,0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36129,0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38843,0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2714,0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960,0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-47307,6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47307,6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Н. Осипова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Тюлюбаев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Карабалыкского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И. Захария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Карабалыкского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Н. Бодня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2012 года № 72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2011 года № 420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53"/>
        <w:gridCol w:w="373"/>
        <w:gridCol w:w="8433"/>
        <w:gridCol w:w="18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2614107,4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601433,0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283327,0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283327,0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183354,0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183354,0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104148,0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56089,0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39984,0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26247,0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14300,0</w:t>
            </w:r>
          </w:p>
        </w:tc>
      </w:tr>
      <w:tr>
        <w:trPr>
          <w:trHeight w:val="4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10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8709,3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1533,2</w:t>
            </w:r>
          </w:p>
        </w:tc>
      </w:tr>
      <w:tr>
        <w:trPr>
          <w:trHeight w:val="4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4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1488,0</w:t>
            </w:r>
          </w:p>
        </w:tc>
      </w:tr>
      <w:tr>
        <w:trPr>
          <w:trHeight w:val="4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6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</w:p>
        </w:tc>
      </w:tr>
      <w:tr>
        <w:trPr>
          <w:trHeight w:val="6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1939,0</w:t>
            </w:r>
          </w:p>
        </w:tc>
      </w:tr>
      <w:tr>
        <w:trPr>
          <w:trHeight w:val="13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16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4487,1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4487,1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40056,8</w:t>
            </w:r>
          </w:p>
        </w:tc>
      </w:tr>
      <w:tr>
        <w:trPr>
          <w:trHeight w:val="4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1254,0</w:t>
            </w:r>
          </w:p>
        </w:tc>
      </w:tr>
      <w:tr>
        <w:trPr>
          <w:trHeight w:val="4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38802,8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38012,8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1963908,3</w:t>
            </w:r>
          </w:p>
        </w:tc>
      </w:tr>
      <w:tr>
        <w:trPr>
          <w:trHeight w:val="4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1963908,3</w:t>
            </w:r>
          </w:p>
        </w:tc>
      </w:tr>
      <w:tr>
        <w:trPr>
          <w:trHeight w:val="2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1963908,3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73"/>
        <w:gridCol w:w="673"/>
        <w:gridCol w:w="673"/>
        <w:gridCol w:w="7513"/>
        <w:gridCol w:w="19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2624326,0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219558,0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189468,0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56559,0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119852,0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119852,0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11424,0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1202908,1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80314,0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34792,0</w:t>
            </w:r>
          </w:p>
        </w:tc>
      </w:tr>
      <w:tr>
        <w:trPr>
          <w:trHeight w:val="18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 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45333,0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20514,0</w:t>
            </w:r>
          </w:p>
        </w:tc>
      </w:tr>
      <w:tr>
        <w:trPr>
          <w:trHeight w:val="18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 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24658,0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1071611,1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1068282,1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1010277,1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44321,0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18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образования: школы, школы-интернаты: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 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родителей)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50983,0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47938,0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12653,0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3045,0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14898,0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28081,0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10546,0</w:t>
            </w:r>
          </w:p>
        </w:tc>
      </w:tr>
      <w:tr>
        <w:trPr>
          <w:trHeight w:val="13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15440,0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15440,0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15184,0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848061,0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19034,0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804713,0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804713,0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126936,0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677777,0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24314,0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24314,0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117448,4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39447,0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39447,0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4215,0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43119,0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41405,0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33517,0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24940,4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9274,4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2096,4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7694,0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3503,0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31369,0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7065,8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7478,0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57488,0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57488,0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57480,0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32467,0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32467,0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8570,0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10109,3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10109,3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10109,3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7978,3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36129,0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38843,0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13"/>
        <w:gridCol w:w="693"/>
        <w:gridCol w:w="693"/>
        <w:gridCol w:w="7393"/>
        <w:gridCol w:w="19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-47307,6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47307,6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693"/>
        <w:gridCol w:w="713"/>
        <w:gridCol w:w="7353"/>
        <w:gridCol w:w="19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2714,2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2714,2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2714,2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2714,0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73"/>
        <w:gridCol w:w="373"/>
        <w:gridCol w:w="473"/>
        <w:gridCol w:w="7833"/>
        <w:gridCol w:w="20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11178,8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11178,8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