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1815" w14:textId="df01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июля 2012 года № 51. Зарегистрировано Департаментом юстиции Костанайской области 3 августа 2012 года № 9-12-195.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2012-2014 годы" от 15 декабря 2011 года № 420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2602107,4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586639,0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1963908,3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2612286,0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36129,2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47307,8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Учесть, что в районном бюджете на 2012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733"/>
        <w:gridCol w:w="753"/>
        <w:gridCol w:w="653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2602107,4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586639,0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285249,0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4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10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44262,0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33"/>
        <w:gridCol w:w="813"/>
        <w:gridCol w:w="657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2612286,0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119756,0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1187307,3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5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39476,0</w:t>
            </w:r>
          </w:p>
        </w:tc>
      </w:tr>
      <w:tr>
        <w:trPr>
          <w:trHeight w:val="25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1065307,3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1062737,3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1002852,3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46201,0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26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67799,0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845545,0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118876,4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24620,4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7621,0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813"/>
        <w:gridCol w:w="913"/>
        <w:gridCol w:w="61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853"/>
        <w:gridCol w:w="833"/>
        <w:gridCol w:w="6213"/>
        <w:gridCol w:w="24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8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913"/>
        <w:gridCol w:w="813"/>
        <w:gridCol w:w="651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913"/>
        <w:gridCol w:w="853"/>
        <w:gridCol w:w="649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51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3"/>
        <w:gridCol w:w="853"/>
        <w:gridCol w:w="813"/>
        <w:gridCol w:w="8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8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8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14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14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15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