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a10b" w14:textId="a35a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 в Карабалыкском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февраля 2012 года № 86. Зарегистрировано Управлением юстиции Карабалыкского района Костанайской области 2 марта 2012 года № 9-12-179. Утратило силу - Постановлением акимата Карабалыкского района Костанайской области от 11 мая 2012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Карабалыкского района Костанайской области от 11.05.2012 № 216.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рабочие места для прохождения молодежной практики в Карабалыкском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Карабалыкскому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Кабдуллин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 "Служба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пожаротушения и аварийно-спасательных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работ"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Пожарная часть № 13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Утесбаев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прохождения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
в Карабалыкском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935"/>
        <w:gridCol w:w="2506"/>
        <w:gridCol w:w="2205"/>
        <w:gridCol w:w="1668"/>
        <w:gridCol w:w="1862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 мест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месяцах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Тогузак"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"Ак-Бидай-Агро"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"Сатпаев Сеелхан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Уразбаевич"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работ"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Пожарная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