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f9a7" w14:textId="44bf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19 декабря 2012 года № 90. Зарегистрировано Департаментом юстиции Костанайской области 29 декабря 2012 года № 3971.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Камыстинского района Костанайской области от 08.01.2014 № 1-10/2).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Камыстинского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1781900,7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495242,0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1279632,7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1823405,2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-83879,5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- 83879,5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Камыстинского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на 2013 год объем субвенции, передаваемой из областного бюджета в районный бюджет, в сумме 869954,0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предусмотрено поступление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объектов коммунальной собственности - 9149,0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19260,0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 в сумме 8194,0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9096,0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4788,0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30476,7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6054,0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11543,0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3445,0 тысяч тенге, в том числе акиматам сельских округов в сумме 1888,0 тысяч тенге, отделу сельского хозяйства в сумме 1557,0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Камыстинского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Камыстинского района Костанайской области от 15.07.2013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12.12.2013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36561,0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решением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 целевой текущий трансферт в вышестоящий бюджет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вышестоящий, в сумме 2131,0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2013 год предусмотрен возврат неиспользованных (недоиспользованных)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Камыстинского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в районном бюджете на 2013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18,5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системы водоснабжения в сельских населенных пунктах - 30 000,0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на развитие системы водоснабжения в сельских населенных пунктах - 270 000,0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Камыстинского района на 2013 год в сумме 3400,0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затратах бюджета района на 2013 год затраты Фонда всеобщего обязательного среднего образования по программе "Общеобразовательное обучение" в размере не менее 1 процента от затрат на текущее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затратах бюджета района на 2013 год повышение на 25 процентов окладов и тарифных ставок специалистам сферы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аульных (сельских)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четвертой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Б.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Нуржанова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bookmarkEnd w:id="2"/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Камыстинского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11"/>
        <w:gridCol w:w="322"/>
        <w:gridCol w:w="8423"/>
        <w:gridCol w:w="20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1781900,7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495242,0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247179,0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1279632,7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1279632,7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8"/>
        <w:gridCol w:w="731"/>
        <w:gridCol w:w="731"/>
        <w:gridCol w:w="7207"/>
        <w:gridCol w:w="2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1823405,2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230595,7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201570,7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66210,7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62281,7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112833,3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913789,3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744421,3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727487,3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369326,9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 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70"/>
        <w:gridCol w:w="640"/>
        <w:gridCol w:w="662"/>
        <w:gridCol w:w="6820"/>
        <w:gridCol w:w="2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53"/>
        <w:gridCol w:w="811"/>
        <w:gridCol w:w="768"/>
        <w:gridCol w:w="6720"/>
        <w:gridCol w:w="2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5534,0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24"/>
        <w:gridCol w:w="831"/>
        <w:gridCol w:w="681"/>
        <w:gridCol w:w="6731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577248,0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256973,0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1187494,0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1187494,0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60"/>
        <w:gridCol w:w="768"/>
        <w:gridCol w:w="725"/>
        <w:gridCol w:w="6808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749765,0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25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90  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аульных (сельских) округов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Приложение 5 в редакции решения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696"/>
        <w:gridCol w:w="739"/>
        <w:gridCol w:w="9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