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db929" w14:textId="8ddb9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28 июля 2009 года № 156 "Об изменениях базовых ставок земельного налога"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24 июля 2012 года № 51. Зарегистрировано Департаментом юстиции Костанайской области 16 августа 2012 года № 9-11-143. Утратило силу решением маслихата Камыстинского района Костанайской области от 3 августа 2015 года № 300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Камыстинского района Костанайской области от 03.08.2015 </w:t>
      </w:r>
      <w:r>
        <w:rPr>
          <w:rFonts w:ascii="Times New Roman"/>
          <w:b w:val="false"/>
          <w:i w:val="false"/>
          <w:color w:val="ff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Кодекса Республики Казахстан от 10 декабря 2008 года "О налогах и других обязательных платежах в бюджет (Налоговый кодекс)",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Камыстинский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"Об изменениях базовых ставок земельного налога" от 28 июля 2009 года 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9-11-95, опубликовано 11 сентября 2009 года в газете "Новый путь - Бозторгай")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Увеличить на 50 процентов базовые ставки земельного налога,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статьями 379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 за исключением земель, выделенных (отведенных) под автостоянки (паркинги), автозаправочные станции.".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их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Камыстинского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Рахимжанов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по Камыстинскому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району налогового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Е. Карбозов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