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d60" w14:textId="c1d3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мая 2012 года № 114. Зарегистрировано Управлением юстиции Камыстинского района Костанайской области 5 июня 2012 года № 9-11-139. Утратило силу постановлением акимата Камыстинского района Костанайской области от 15 декабря 2015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на предприятиях района,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на предприятиях района,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"Камыстинский районный отдел занятости и социальных программ"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октября 2011 года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9-11-127 от 09 ноября 2011 года, опубликовано в районной газете "Новый путь-Бозторгай" № 47 от 22 ноября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