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6ef5" w14:textId="e086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354 "О районном бюджете Камыстинского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мая 2012 года № 34. Зарегистрировано Управлением юстиции Камыстинского района Костанайской области 24 мая 2012 года № 9-11-138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9-11-131, опубликовано 6 января 2012 года в газете "Новый путь - 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1518917,0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466842,0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1047523,0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1571769,0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79942,0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укрепление материально-технической базы организаций образования – 4200,0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Камыстинского района на 2012 год в сумме 2228,0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34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73"/>
        <w:gridCol w:w="333"/>
        <w:gridCol w:w="8353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1518917,0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466842,0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212567,0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193267,0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7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8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31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1047523,0</w:t>
            </w:r>
          </w:p>
        </w:tc>
      </w:tr>
      <w:tr>
        <w:trPr>
          <w:trHeight w:val="5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1047523,0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53"/>
        <w:gridCol w:w="693"/>
        <w:gridCol w:w="749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215052,2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187403,2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117569,2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115820,2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957586,7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82282,6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81888,6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849413,1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848147,8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825812,8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47975,8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152680,6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54209,6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46978,6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4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4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 № 34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354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93"/>
        <w:gridCol w:w="713"/>
        <w:gridCol w:w="9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 ) округа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аульных(сельских) округах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16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 ) округа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