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e038" w14:textId="855e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5 апреля 2012 года № 79. Зарегистрировано Управлением юстиции Камыстинского района Костанайской области от 25 апреля 2012 года № 9-11-137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 от 16 февраля 2012 года, Указом Президента Республики Казахстан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 от 1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граждан на срочную воинскую службу в Вооруженные Силы Республики Казахстан, Внутренние войска Министерства внутренних дел Республики Казахстан, Комитет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 в апреле-июне и октябре-декабре 2012 года через государственное учреждение "Отдел по делам обороны Камыстинского района"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"Отдел внутренних дел Камыстинского района Департамента внутренних дел Костанайской области Министерства внутренних дел Республики Казахстан" (по согласованию) в период проведения призыва и отправок команд в войска: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осуществлять розыск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охрану общественного порядка при отправке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Камыстинского района Жаксыбаева Аскара Жакановича.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 и распространяется на отношения, возникшие с 1 апреля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                       Б. Утеулин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Камыстинского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Умербаев Р.А.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Камыстинского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Абраев М.Д.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