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8feb" w14:textId="e118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354 "О районном бюджете Камыстинского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апреля 2012 года № 23. Зарегистрировано Управлением юстиции Камыстинского района Костанайской области 13 апреля 2012 года № 9-11-136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Камыстинского района на 2012-2014 годы"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9-11-131, опубликовано 6 января 2012 года в газете "Новый путь-Бозторгай")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1508924,0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458244,0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3150,0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1047530,0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1561776,0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27090,0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- 29124,0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-79942,0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79942,0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2012 год предусмотрено поступление сумм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11956,0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 в сумме 4097,0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4097,0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родителей, в сумме 8556,0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в сумме 1325,0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в сумме 7290,0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в сумме 12777,0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населения в сумме 8982,0 тысяч тенге,  на частичное субсидирование заработной платы в сумме 1937,0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в сумме 1858,0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в сумме 9987,0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5447,0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в сумме 2150,0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Учесть, что в районном бюджете на 2012 год предусмотрено поступление бюджетных кредитов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в сумме 29124,0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 Федорова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К.Нуржанова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533"/>
        <w:gridCol w:w="393"/>
        <w:gridCol w:w="8253"/>
        <w:gridCol w:w="18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1508924,0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458244,0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35825,0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2815,0</w:t>
            </w:r>
          </w:p>
        </w:tc>
      </w:tr>
      <w:tr>
        <w:trPr>
          <w:trHeight w:val="7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3150,0</w:t>
            </w:r>
          </w:p>
        </w:tc>
      </w:tr>
      <w:tr>
        <w:trPr>
          <w:trHeight w:val="3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58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  <w:tr>
        <w:trPr>
          <w:trHeight w:val="6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  <w:tr>
        <w:trPr>
          <w:trHeight w:val="30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93"/>
        <w:gridCol w:w="7413"/>
        <w:gridCol w:w="187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1561776,0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123379,0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13247,0</w:t>
            </w:r>
          </w:p>
        </w:tc>
      </w:tr>
      <w:tr>
        <w:trPr>
          <w:trHeight w:val="18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955435,8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79728,0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849422,8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848154,8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825819,8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14114,0</w:t>
            </w:r>
          </w:p>
        </w:tc>
      </w:tr>
      <w:tr>
        <w:trPr>
          <w:trHeight w:val="13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9151,0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16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 сироты (детей-сирот),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(детей),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46010,8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30723,8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14618,8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143860,0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38158,0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5393,0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19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29867,0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24055,0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19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"Развития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9228,0</w:t>
            </w:r>
          </w:p>
        </w:tc>
      </w:tr>
      <w:tr>
        <w:trPr>
          <w:trHeight w:val="12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15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6691,4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-79942,0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2034,0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недоиспользованных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53204,0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354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493"/>
        <w:gridCol w:w="413"/>
        <w:gridCol w:w="8273"/>
        <w:gridCol w:w="18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151960,0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214330,0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3055,0</w:t>
            </w:r>
          </w:p>
        </w:tc>
      </w:tr>
      <w:tr>
        <w:trPr>
          <w:trHeight w:val="795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57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9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6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  <w:tr>
        <w:trPr>
          <w:trHeight w:val="30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1391735,0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33"/>
        <w:gridCol w:w="693"/>
        <w:gridCol w:w="7313"/>
        <w:gridCol w:w="18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1895255,0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215488,0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57174,0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48049,0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117386,0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14309,0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18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750250,0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748798,0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9274,0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309076,0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18986,0</w:t>
            </w:r>
          </w:p>
        </w:tc>
      </w:tr>
      <w:tr>
        <w:trPr>
          <w:trHeight w:val="10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115643,0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82363,0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инженерно-коммунальной инфраструктуры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80214,0</w:t>
            </w:r>
          </w:p>
        </w:tc>
      </w:tr>
      <w:tr>
        <w:trPr>
          <w:trHeight w:val="5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59783,0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51489,0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104709,0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23829,0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18212,0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5607,0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5382,0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9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19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9033,0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34194,0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2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12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16447,0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15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-881,0</w:t>
            </w:r>
          </w:p>
        </w:tc>
      </w:tr>
      <w:tr>
        <w:trPr>
          <w:trHeight w:val="2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