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2e25" w14:textId="8372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6 февраля 2012 года № 10. Зарегистрировано Управлением юстиции Камыстинского района Костанайской области 28 февраля 2012 года № 9-11-133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условия общественных работ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оплаты труда безработных, участвующих в общественных работах, в размере полутора минимальной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 участникам общественных работ возмещаются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"Камыстинский районный отдел занятости и социальных программ"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Жаксыбаева Аскара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Камыстинского района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"Камысты"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дорог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Айтмагамбетова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2012 года № 10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условия общественных работ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434"/>
        <w:gridCol w:w="3602"/>
        <w:gridCol w:w="1851"/>
        <w:gridCol w:w="1008"/>
        <w:gridCol w:w="2522"/>
      </w:tblGrid>
      <w:tr>
        <w:trPr>
          <w:trHeight w:val="375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«Камысты»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Алтынсарино,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Аралколь,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Клочково,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Карабатыр,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благоустройству территорий села Ливановка, не требующая предварительной профессиональной подготовки работника.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Пушкино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Пушкино,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Талдыколь,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