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e896" w14:textId="4a7e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Житикаринского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20 декабря 2012 года № 91. Зарегистрировано Департаментом юстиции Костанайской области 28 декабря 2012 года № 3956. Утратило силу в связи с истечением срока применения - (письмо маслихата Житикаринского района Костанайской области от 31 января 2014 года № 02-32/34)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(письмо маслихата Житикаринского района Костанайской области от 31.01.2014 № 02-32/34).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2699541,9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1407727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26435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1250479,9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2759778,6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62278,3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62425,3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39202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39202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161717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161717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  16.07.2013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03.10.2013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25.10.2013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05.11.2013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субвенции, передаваемой из областного бюджета бюджету района на 2013 год, установлен в сумме 821680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района в областной бюджет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Житикаринского района на 2013 год в сумме 69693,6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Житикаринского района Костанайской области от 05.11.2013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предусмотрены целевые текущие трансферты и трансферты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8800 тысяч тенге – на укрепление материально-технической базы государственного коммунального предприятия "Житикаракоммунэнерго" государственного учреждения "Отдел жилищно-коммунального хозяйства, пассажирского транспорта и автомобильных дорог акимата Житикаринского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24004,2 тысячи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19661 тысяча тенге – на разработку генеральных планов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2899,8 тысяч тенге - на разработку проектно-сметной документации по объекту "Капитальный ремонт трубной обвязки котлов прямоточных теплофикационных водогрейных мазутных - 30 Центральной городской котельной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4500 тысяч тенге – на реконструкцию внутриквартальной тепловой сети в 4 микрорайоне от тепловой камеры-43 до врезки в теплосеть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14179 тысяч тенге – на реконструкцию водовода (диаметр 400 миллиметров) в границах от водоочистного сооружения - 2 до улицы Уалиханова (водопроводный колодец - 14) по улицам Жибек Жолы, Чернаткина города Житикары;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54668 тысяч тенге - на компенсацию потерь доходов;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25000 тысяч тенге – на оказание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Житикаринского района Костанайской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03.10.2013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25.10.2013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2013 год предусмотрены целевые текущие трансферты и трансферты на развитие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29678,3 тысячи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1597,4 тысячи тенге –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39738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12291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21617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23816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5632 тысячи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5955 тысяч тенге – на развитие сети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9096,6 тысяч тенге – на решение вопросов обустройства сельских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49886,6 тысяч тенге – на строительство сетей канализации к малоэтажной застройке микрорайона "Айнабулак";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444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9653 тысячи тенге –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65683 тысячи тенге – на реализацию бюджетных инвестиционных проектов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Житикаринского района Костанайской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25.10.2013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районном бюджете на 2013 год предусмотрен возврат целевых трансфертов в сумме 82449,1 тысяча тенге, в том числе возврат в республиканский бюджет – 73018,1 тысяча тенге, в областной бюджет – 9431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6-1 в соответствии с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районном бюджете на 2013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553,3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6-2 в соответствии с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в редакции решения маслихата Житикаринского района Костанайской области от 05.11.2013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6-3. Учесть, что в районном бюджете на 2013 год предусмотрен возврат использованных не по целевому назначению целевых трансфертов в сумме 12402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6-3 в соответствии с решением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6-4. Учесть, что в районном бюджете на 2013 год предусмотрен возврат неиспользованных бюджетных кредитов, выданных из местного бюджета в сумме 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6-4 в соответствии с решением маслихата Житикаринского района Костанайской области от 16.07.2013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2013 год предусмотрено поступление бюджетного кредита из республиканского бюджета на реализацию текущих мероприятий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 в сумме 60000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7-1. Учесть, что в районном бюджете на 2013 год предусмотрено поступление бюджетного кредита из республиканского бюджета на реализацию мер социальной поддержки специалистов в сумме 2425,3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Житикаринского района Костанайской области от 25.10.2013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 целевой текущий трансферт в областной бюджет на компенсацию потерь в связи с передачей функций государственных органов из нижестоящего уровня государственного управления в вышестоящий в сумме 2131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аппаратов акимов аулов, сел, сельских округов Житикаринского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пятой сессии                  М. Айткужинов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 Г. Жидебаева</w:t>
      </w:r>
    </w:p>
    <w:bookmarkStart w:name="z4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Житикаринского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13"/>
        <w:gridCol w:w="7053"/>
        <w:gridCol w:w="26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2699541,9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1407727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652805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502498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203022</w:t>
            </w:r>
          </w:p>
        </w:tc>
      </w:tr>
      <w:tr>
        <w:trPr>
          <w:trHeight w:val="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128712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61314</w:t>
            </w:r>
          </w:p>
        </w:tc>
      </w:tr>
      <w:tr>
        <w:trPr>
          <w:trHeight w:val="1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42042</w:t>
            </w:r>
          </w:p>
        </w:tc>
      </w:tr>
      <w:tr>
        <w:trPr>
          <w:trHeight w:val="1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</w:t>
            </w:r>
          </w:p>
        </w:tc>
      </w:tr>
      <w:tr>
        <w:trPr>
          <w:trHeight w:val="34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4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</w:p>
        </w:tc>
      </w:tr>
      <w:tr>
        <w:trPr>
          <w:trHeight w:val="13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1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6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9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1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  <w:tr>
        <w:trPr>
          <w:trHeight w:val="46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1250479,9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693"/>
        <w:gridCol w:w="753"/>
        <w:gridCol w:w="40"/>
        <w:gridCol w:w="6393"/>
        <w:gridCol w:w="26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2759778,6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237552,7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205933,1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13779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84161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107993,1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106524,1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17201,6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16693,1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9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1528982,2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40027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1371915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1327082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77302,2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77302,2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19352,1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308515,1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280114,9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13848,3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151555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23177,3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21147,8</w:t>
            </w:r>
          </w:p>
        </w:tc>
      </w:tr>
      <w:tr>
        <w:trPr>
          <w:trHeight w:val="15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28400,2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283,2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131817,9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52186,6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17649,1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2899,8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61982,2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6044,5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55937,7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31462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16770,2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554,5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110919,6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33834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6909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35035,4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18693,4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29202,2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9916,6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11834,6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11105,6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68312,9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28737,6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35710,2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9758,2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22940,3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207098,3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197855,3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9096,6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69693,6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119065,1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16767,9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89687,2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96982,1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82449,1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12402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62278,3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62425,3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1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2425,3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-161717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Житикаринского района Костанайской области от 18.02.2013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74"/>
        <w:gridCol w:w="733"/>
        <w:gridCol w:w="673"/>
        <w:gridCol w:w="7473"/>
        <w:gridCol w:w="18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3716954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231638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99126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0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10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1487396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1394820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135414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25819</w:t>
            </w:r>
          </w:p>
        </w:tc>
      </w:tr>
      <w:tr>
        <w:trPr>
          <w:trHeight w:val="13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28928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671347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300502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59008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25081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29974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818823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810402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808127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рамках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моногородов на 2012-2020 годы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782377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9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Житикаринского района Костанайской области от 16.07.2013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406"/>
        <w:gridCol w:w="579"/>
        <w:gridCol w:w="8298"/>
        <w:gridCol w:w="205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3543749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1505156</w:t>
            </w:r>
          </w:p>
        </w:tc>
      </w:tr>
      <w:tr>
        <w:trPr>
          <w:trHeight w:val="25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717700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717700</w:t>
            </w:r>
          </w:p>
        </w:tc>
      </w:tr>
      <w:tr>
        <w:trPr>
          <w:trHeight w:val="21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545707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544790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189942</w:t>
            </w:r>
          </w:p>
        </w:tc>
      </w:tr>
      <w:tr>
        <w:trPr>
          <w:trHeight w:val="27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112712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61939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43664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3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23887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</w:t>
            </w:r>
          </w:p>
        </w:tc>
      </w:tr>
      <w:tr>
        <w:trPr>
          <w:trHeight w:val="1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139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8143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30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18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28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1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9209</w:t>
            </w:r>
          </w:p>
        </w:tc>
      </w:tr>
      <w:tr>
        <w:trPr>
          <w:trHeight w:val="37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  <w:tr>
        <w:trPr>
          <w:trHeight w:val="40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  <w:tr>
        <w:trPr>
          <w:trHeight w:val="135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363"/>
        <w:gridCol w:w="713"/>
        <w:gridCol w:w="713"/>
        <w:gridCol w:w="7352"/>
        <w:gridCol w:w="208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05" w:hRule="atLeast"/>
        </w:trPr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3498867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201849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87350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</w:p>
        </w:tc>
      </w:tr>
      <w:tr>
        <w:trPr>
          <w:trHeight w:val="2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100581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99002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2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13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1516077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1414598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1414598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1366285</w:t>
            </w:r>
          </w:p>
        </w:tc>
      </w:tr>
      <w:tr>
        <w:trPr>
          <w:trHeight w:val="2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48313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61153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291218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</w:t>
            </w:r>
          </w:p>
        </w:tc>
      </w:tr>
      <w:tr>
        <w:trPr>
          <w:trHeight w:val="15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29411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253761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180622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21075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1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32687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30832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9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</w:p>
        </w:tc>
      </w:tr>
      <w:tr>
        <w:trPr>
          <w:trHeight w:val="2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26262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17962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17813</w:t>
            </w:r>
          </w:p>
        </w:tc>
      </w:tr>
      <w:tr>
        <w:trPr>
          <w:trHeight w:val="1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979790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971180,0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968746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15085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938701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49"/>
        <w:gridCol w:w="797"/>
        <w:gridCol w:w="710"/>
        <w:gridCol w:w="7257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44882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0"/>
      </w:tblGrid>
      <w:tr>
        <w:trPr>
          <w:trHeight w:val="3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70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8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91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</w:t>
      </w:r>
      <w:r>
        <w:br/>
      </w:r>
      <w:r>
        <w:rPr>
          <w:rFonts w:ascii="Times New Roman"/>
          <w:b/>
          <w:i w:val="false"/>
          <w:color w:val="000000"/>
        </w:rPr>
        <w:t>
аулов,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Житикаринского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Житикаринского района Костанайской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73"/>
        <w:gridCol w:w="713"/>
        <w:gridCol w:w="673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Большевистский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8153,3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Волгоградское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6504,4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Аккарга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2820,7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Приречное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Милютинка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Муктикольский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7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212,1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Тохтаровский сельский округ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5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</w:t>
            </w:r>
          </w:p>
        </w:tc>
      </w:tr>
      <w:tr>
        <w:trPr>
          <w:trHeight w:val="8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5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Чайковское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Шевченковка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6458,3</w:t>
            </w:r>
          </w:p>
        </w:tc>
      </w:tr>
      <w:tr>
        <w:trPr>
          <w:trHeight w:val="7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Пригородное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4225,9</w:t>
            </w:r>
          </w:p>
        </w:tc>
      </w:tr>
      <w:tr>
        <w:trPr>
          <w:trHeight w:val="1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</w:t>
            </w:r>
          </w:p>
        </w:tc>
      </w:tr>
      <w:tr>
        <w:trPr>
          <w:trHeight w:val="7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Забеловка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8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1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1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569,4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Степное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6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Ырсай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7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</w:tr>
      <w:tr>
        <w:trPr>
          <w:trHeight w:val="8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