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b366" w14:textId="f2fb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2011 года № 407 "О бюджете Житикаринского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декабря 2012 года № 80. Зарегистрировано Департаментом юстиции Костанайской области 12 декабря 2012 года № 3935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Житикаринского района на 2012-2014 годы" от 22 декабря 2011 года № 407 (зарегистрировано в Реестре государственной регистрации нормативных правовых актов под номером 9-10-174, опубликовано 12 января 2012 года в газете "Житикаринские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2 680 827,8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1 226 575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20 651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1 429 228,2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2 667 730,2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25 744,4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25 744,4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2 000 тысяч тенге – на установку автоматической пожарной сигнализации в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8 925 тысяч тенге – на укрепление материально-технической базы государственного коммунального предприятия "Житикаракоммунэнерго" государственного учреждения "Отдел жилищно-коммунального хозяйства, пассажирского транспорта и автомобильных дорог Житикаринского района"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17 100 тысяч тенге – на ремонт кровли коммунального государственного учреждения "Милютинская средняя школа" государственного учреждения "Отдел образования акимата Житикаринского района".";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58 000 тысяч тенге – на компенсацию потерь доходов.";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1 878,2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9 633 тысячи тенге – на развитие сети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26 699 тысяч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8 188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16 332 тысячи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535 тысяч тенге –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75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2012 год предусмотрен возврат целевых трансфертов в сумме 17 419,6 тысяч тенге, в том числе возврат в республиканский бюджет – 17 004,7 тысяч тенге, в областной бюджет – 414,9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"6-3. Учесть, что в районном бюджете на 2012 год предусмотрен возврат бюджетных кредитов в республиканский бюджет в сумме 9 792 тысячи тенге и обслуживание долга местных исполнительных органов по выплате вознаграждений и иных платежей по займам из областного бюджета в сумме 1,3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2012 год предусмотрено поступление бюджетного кредита из республиканского бюджета для реализации мер социальной поддержки специалистам в сумме 2 205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Р. Шукманова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4"/>
        <w:gridCol w:w="253"/>
        <w:gridCol w:w="477"/>
        <w:gridCol w:w="8128"/>
        <w:gridCol w:w="199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2680827,8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11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47"/>
        <w:gridCol w:w="692"/>
        <w:gridCol w:w="712"/>
        <w:gridCol w:w="7211"/>
        <w:gridCol w:w="20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2667730,2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206024,1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174288,4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62148,5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1431,5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95530,4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94589,4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18255,7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18255,7</w:t>
            </w:r>
          </w:p>
        </w:tc>
      </w:tr>
      <w:tr>
        <w:trPr>
          <w:trHeight w:val="11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15755,2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9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1517753,4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21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1359802,1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1359802,1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1294783,1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40657,1</w:t>
            </w:r>
          </w:p>
        </w:tc>
      </w:tr>
      <w:tr>
        <w:trPr>
          <w:trHeight w:val="10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23826,9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83914,2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83914,2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</w:p>
        </w:tc>
      </w:tr>
      <w:tr>
        <w:trPr>
          <w:trHeight w:val="9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</w:p>
        </w:tc>
      </w:tr>
      <w:tr>
        <w:trPr>
          <w:trHeight w:val="13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32316,7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266302,4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237278,4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237278,4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433,4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</w:tr>
      <w:tr>
        <w:trPr>
          <w:trHeight w:val="12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123302,3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27402,4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18104,4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3604,4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51866,2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44033,7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106312,2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30613,9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23425,9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17670,1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5755,8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30775,3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5392,1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11356,2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10339,7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465,3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49907,1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29798,1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22806,1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8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67564,8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218738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17419,6</w:t>
            </w:r>
          </w:p>
        </w:tc>
      </w:tr>
      <w:tr>
        <w:trPr>
          <w:trHeight w:val="11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-25744,4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