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c46ee9" w14:textId="6c46ee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решение маслихата от 20 августа 2010 года № 269 "Об утверждении Правил оказания жилищной помощи"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Житикаринского района Костанайской области от 6 сентября 2012 года № 65. Зарегистрировано Департаментом юстиции Костанайской области 20 сентября 2012 года № 3832. Утратило силу решением маслихата Житикаринского района Костанайской области от 29 декабря 2014 года № 290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маслихата Житикаринского района Костанайской области от 29.12.2014 </w:t>
      </w:r>
      <w:r>
        <w:rPr>
          <w:rFonts w:ascii="Times New Roman"/>
          <w:b w:val="false"/>
          <w:i w:val="false"/>
          <w:color w:val="ff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подпунктом 15)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от 23 января 2001 года "О местном государственном управлении и самоуправлении в Республике Казахстан",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Житикаринский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"Об утверждении Правил оказания жилищной помощи" от 20 августа 2010 года № 269 (зарегистрировано в Реестре государственной регистрации нормативных правовых актов под номером 9-10-147, опубликовано 9 сентября 2010 года в газете "Житикаринские новости") следующие дополнения и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жилищной помощи, утвержденных указанным решением: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абзацами шестым, седьмым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 проживающим в приватизированных жилых помещениях (квартирах), индивидуальном жилом доме.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Жилищная помощь оказывается по предъявленным поставщиками счетам на оплату коммунальных услуг на содержание жилого дома (жилого здания), согласно смете, определяющей размер ежемесячных и целевых взносов, на содержание жилого дома (жилого здания), а также по предъявленному поставщиком счету на оплату стоимости однофазного счетчика электрической энергии с классом точности не ниже 1 с дифференцированным учетом и контролем расхода электроэнергии по времени суток, устанавливаемого взамен однофазного счетчика электрической энергии с классом точности 2,5, находящегося в использовании в приватизированных жилых помещениях (квартирах), индивидуальном жилом доме.";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"2. Для назначения жилищной помощи семья (гражданин) обращается в государственное учреждение "Отдел занятости и социальных программ акимата Житикаринского района" (далее - уполномоченный орган) либо центр обслуживания населения на альтернативной основе с заявлением и представляет документы, указанные в </w:t>
      </w:r>
      <w:r>
        <w:rPr>
          <w:rFonts w:ascii="Times New Roman"/>
          <w:b w:val="false"/>
          <w:i w:val="false"/>
          <w:color w:val="000000"/>
          <w:sz w:val="28"/>
        </w:rPr>
        <w:t>пункте 4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Правил предоставления жилищной помощи, утвержденных постановлением Правительства Республики Казахстан от 30 декабря 2009 года </w:t>
      </w:r>
      <w:r>
        <w:rPr>
          <w:rFonts w:ascii="Times New Roman"/>
          <w:b w:val="false"/>
          <w:i w:val="false"/>
          <w:color w:val="000000"/>
          <w:sz w:val="28"/>
        </w:rPr>
        <w:t>№ 2314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предоставления жилищной помощи".";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"23. Выплата жилищной помощи осуществляется уполномоченным органом по заявлению получателя жилищной помощи через банки второго уровня на банковские счета получателя жилищной помощи, поставщиков услуг, органов управления объектов кондоминиума.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Перечисление денежных сумм на счета производится уполномоченным органом ежемесячно.".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внеочередной сессии           Р. Шукманова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Житикаринского районного маслихата         М. Кененбаева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занятости и социальных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программ акимата Житикаринского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А. Мекебаева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Исполняющий обязанности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начальника государственного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учреждения "Отдел экономики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бюджетного планирования акимата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Житикаринского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 Ж. Байжанова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