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c63f" w14:textId="b49c6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культур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7 июня 2012 года № 388. Зарегистрировано Управлением юстиции Житикаринского района Костанайской области 20 июня 2012 года № 9-10-188. Утратило силу в связи прекращением срока действия - письмо акимата Житикаринского района Костанайской области от 26 декабря 2012 года № 07-11/1451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прекращением срока действия - письмо акимата Житикаринского района Костанайской области от 26.12.2012 № 07-11/1451.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рекомендаций товарищества с ограниченной ответственностью "Костанайский научно-исследовательский институт сельского хозяйства" от 4 апреля 2012 года № 1-129 акимат Житикаринского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- до 10 июня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видам субсидируемых приоритетных сельскохозяйственных культур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района Алиферец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20 апреля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Кушербаев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2012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388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</w:t>
      </w:r>
      <w:r>
        <w:br/>
      </w:r>
      <w:r>
        <w:rPr>
          <w:rFonts w:ascii="Times New Roman"/>
          <w:b/>
          <w:i w:val="false"/>
          <w:color w:val="000000"/>
        </w:rPr>
        <w:t>
по видам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221"/>
        <w:gridCol w:w="5183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сева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ячмень, овес,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гречиха, просо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 мая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первого, второго и третьего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 жизни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апреля по 1 августа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силос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31 мая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травы, посеянные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залужения сенокосных угодий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апреля по 1 августа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Озимые пшеница и рожь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сентября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