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da9" w14:textId="956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407 "О бюджете Житикаринского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мая 2012 года № 46. Зарегистрировано Управлением юстиции Житикаринского района Костанайской области 24 мая 2012 года № 9-10-182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бюджете Житикаринского района на 2012-2014 годы" от 22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9-10-174, опубликовано 12 января 2012 года в газете "Житикаринские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2603064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1240453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1352138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2589966,4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36637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36637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8400 тысяч тенге – на укрепление материально-технической базы организаций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34683 тысячи тенге – на приобретение насосов для центральной городской котельной.";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Зулхаирова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Кененбаева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Г. Жидебаева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2012 года №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2011 года № 407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804"/>
        <w:gridCol w:w="1054"/>
        <w:gridCol w:w="2814"/>
        <w:gridCol w:w="5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701"/>
        <w:gridCol w:w="1702"/>
        <w:gridCol w:w="1702"/>
        <w:gridCol w:w="2539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94"/>
        <w:gridCol w:w="1695"/>
        <w:gridCol w:w="2751"/>
        <w:gridCol w:w="3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