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6f6b2" w14:textId="186f6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призыва граждан на срочную воинскую службу в апреле-июне и октябре-декабре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2 апреля 2012 года № 237. Зарегистрировано Управлением юстиции Житикаринского района Костанайской области 13 апреля 2012 года № 9-10-181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"О воинской службе и статусе военнослужащих", Указом Президента Республики Казахстан от 1 марта 2012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274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- июне и октябре - декабре 2012 года" акимат Житикаринского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Организовать и обеспечить проведение призыва граждан на срочную воинскую службу в Вооруженные Силы Республики Казахстан, Внутренние войска Министерства внутренних дел Республики Казахстан, Комитет национальной безопасности Республики Казахстан, Республиканскую гвардию Республики Казахстан, Министерство по чрезвычайным ситуациям Республики Казахстан в апреле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июне и октябре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декабре 2012 года через государственное учреждение "Отдел по делам обороны Житикаринского района Костанайской области"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учреждению "Отдел внутренних дел города Житикара и Житикаринского района Департамента внутренних дел Костанайской области Министерства внутренних дел Республики Казахстан" (по согласованию) в период проведения призыва и отправки команд обеспечить общественный порядок на районном призывном участке.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района Жаулыбаева Е.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 и распространяется на отношения, возникшие с 1 апреля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Житикаринского района                 К. Испергенов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Б. Берекетов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города Житикара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Е. Дербисов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