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37e" w14:textId="b28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апреля 2012 года № 29. Зарегистрировано Управлением юстиции Житикаринского района Костанайской области 12 апреля 2012 года № 9-10-180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2606249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1240453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1355323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2555297,4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67128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–90667,4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90667,4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6), 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2652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13591 тысяча тенге -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24018 тысяч тенге - на увеличение размера доплаты за квалификационную категорию учителям школ и воспитателям дошкольных организаций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11000 тысяч тенге – на строительство сетей канализации к малоэтажной застройке микрорайона "Айнабулак"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136012 тысяч тенге – на решение вопросов обустройства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2012 год предусмотрено поступление бюджетного кредита из республиканского бюджета для реализации мер социальной поддержки специалистам в сумме 16989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Житикаринского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49"/>
        <w:gridCol w:w="734"/>
        <w:gridCol w:w="8318"/>
        <w:gridCol w:w="18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2606249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15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5"/>
        <w:gridCol w:w="728"/>
        <w:gridCol w:w="750"/>
        <w:gridCol w:w="7441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2555297,4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1379622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1314492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7"/>
        <w:gridCol w:w="743"/>
        <w:gridCol w:w="743"/>
        <w:gridCol w:w="7397"/>
        <w:gridCol w:w="20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-90667,4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