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013d" w14:textId="6fd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февраля 2012 года № 12. Зарегистрировано Управлением юстиции Житикаринского района Костанайской области 15 февраля 2012 года № 9-10-177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2 464 971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2 414 019,4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74 491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83 386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83 386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37 854 тысячи тенге – на покрытие разницы в цене природного газа государственному коммунальному предприятию "Житикаракоммунэнерго"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9 732 тысячи тенге – на проведение противоэпизоотических мероприятий;";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 возврат целевых трансфертов в сумме 16 746 тысяч тенге, в том числе возврат в республиканский бюджет – 16 331,1 тысяча тенге, в областной бюджет – 414,9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2012 год предусмотрено доиспользование неиспользованных в 2011 году бюджетных кредитов для реализации мер социальной поддержки специалистов в сумме 9 792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86"/>
        <w:gridCol w:w="249"/>
        <w:gridCol w:w="406"/>
        <w:gridCol w:w="8137"/>
        <w:gridCol w:w="18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11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79"/>
        <w:gridCol w:w="939"/>
        <w:gridCol w:w="738"/>
        <w:gridCol w:w="6178"/>
        <w:gridCol w:w="227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2414019,4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1381968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1381968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11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67851,4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14877,4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5693,4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-83386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241"/>
        <w:gridCol w:w="453"/>
        <w:gridCol w:w="761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773"/>
        <w:gridCol w:w="793"/>
        <w:gridCol w:w="6773"/>
        <w:gridCol w:w="1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241"/>
        <w:gridCol w:w="433"/>
        <w:gridCol w:w="75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773"/>
        <w:gridCol w:w="793"/>
        <w:gridCol w:w="657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1471567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аулов,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33"/>
        <w:gridCol w:w="7073"/>
        <w:gridCol w:w="1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