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fec7" w14:textId="5b3f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Жангельдинского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21 декабря 2012 года № 64. Зарегистрировано Департаментом юстиции Костанайской области 28 декабря 2012 года № 3961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1655023,1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185215,0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- 5318,0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1457606,1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1665823,3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9323,0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-20123,2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20123,2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Жангельдинского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2013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- 4045,0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увеличение размера доплаты за квалификационную категорию учителям школ и воспитателям дошкольных организаций образования в сумме - 9532,0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- 23136,0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повышение оплаты труда учителям, прошедшим повышение квалификации по трехуровневой системе в сумме - 3583,0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противоэпизоотических мероприятий в сумме - 53567,0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реализаций мер социальной поддержки специалистов в сумме - 7664,1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- 18421,0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-9587,0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в сумме – 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- 4537,0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- 3573,0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- 11410,2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оборудованием, программным обеспечением детей-инвалидов, обучающихся на дому в сумме – 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штатной численности местных исполнительных органов в сумме – 3731,0 тысяча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Жангельдинского района Костанайской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21.10.2013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908,7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Жангельдинского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Учесть, что в районном бюджете на 2013 год предусмотрен возврат, использованных не по целевому назначению целевых трансфертов в сумме – 5640,0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Жангельдинского района Костанайской области от 12.07.2013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2013 год предусмотрен объем субвенций, передаваемой из областного бюджета в сумме 1266188,0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2013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- 14734,0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- 628,0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Жангельдинского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2013 год предусмотрено поступление целевых трансфертов на развитие, из областного и республиканского бюджетов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водозабора из поверхностного источника в селе Торгай Жангельдинского района в сумме - 59053,8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трансферта – 57235,0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трансферта – 1818,8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Жангельдинского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Жангельдинского района Костанайской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- 2131,0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2013 год предусмотрено поступление бюджетных кредитов для реализации мер социальной поддержки специалистов в сумме - 15579,0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Алибек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Д. Бидашев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64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Жангельдинского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73"/>
        <w:gridCol w:w="613"/>
        <w:gridCol w:w="773"/>
        <w:gridCol w:w="691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1655023,1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1457606,1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174237,3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1283368,8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3"/>
        <w:gridCol w:w="773"/>
        <w:gridCol w:w="753"/>
        <w:gridCol w:w="671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1665823,3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971438,0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46050,0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88503,2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59053,8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103564,1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7664,1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11410,2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8679,8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-20123,2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93"/>
        <w:gridCol w:w="493"/>
        <w:gridCol w:w="8113"/>
        <w:gridCol w:w="21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.ДОХОДЫ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1824217,0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139746,0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56880,0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55292,0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5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16885,0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1680971,0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61033,0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73"/>
        <w:gridCol w:w="653"/>
        <w:gridCol w:w="733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1824217,0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178912,0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89495,0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946143,0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875910,0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18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382740,0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513"/>
        <w:gridCol w:w="821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1739561,0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1580835,0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713"/>
        <w:gridCol w:w="653"/>
        <w:gridCol w:w="7393"/>
        <w:gridCol w:w="20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1739561,0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89978,0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1177023,0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891262,0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135793,0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18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3"/>
        <w:gridCol w:w="733"/>
        <w:gridCol w:w="513"/>
        <w:gridCol w:w="961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