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db3e" w14:textId="8f2d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256 "О районном бюджете Жангельдинского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30 июля 2012 года № 39. Зарегистрировано Департаментом юстиции Костанайской области 6 августа 2012 года № 9-9-153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Жангельдинского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9-9-144, опубликовано 24 и 31 января 2012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Жангельдинского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1708751,0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121367,0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- 7795,0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1575971,0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1728244,4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18187,0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- 33790,0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- 15603,0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-37680,4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37680,4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- 5517,0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возмещение владельцам стоимости изымаемых и уничтожаемых больных животных, продуктов и сырья животного происхождения – 9900,0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Д. Бидашев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93"/>
        <w:gridCol w:w="653"/>
        <w:gridCol w:w="7193"/>
        <w:gridCol w:w="203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1708751,0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9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места 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транспортировку,ввоз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1575971,0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733"/>
        <w:gridCol w:w="653"/>
        <w:gridCol w:w="6973"/>
        <w:gridCol w:w="20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1728244,4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1032307,0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27961,0</w:t>
            </w:r>
          </w:p>
        </w:tc>
      </w:tr>
      <w:tr>
        <w:trPr>
          <w:trHeight w:val="18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838130,8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14276,0</w:t>
            </w:r>
          </w:p>
        </w:tc>
      </w:tr>
      <w:tr>
        <w:trPr>
          <w:trHeight w:val="18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115268,2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154662,6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13"/>
        <w:gridCol w:w="653"/>
        <w:gridCol w:w="7053"/>
        <w:gridCol w:w="2013"/>
      </w:tblGrid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-37680,4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37680,4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