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2279" w14:textId="106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256 "О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21 мая 2012 года № 35. Зарегистрировано Управлением юстиции Жангельдинского района Костанайской области 28 мая 2012 года № 9-9-152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9-9-144, опубликовано 24 и 31 января 2012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1700455,0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1573675,0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1719948,4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- 33790,0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-52065,4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52065,4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для реализаций мер по оказанию социальной поддержки специалистов в сумме - 3849,0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организаций образования в сумме - 4611,0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фасадов, внутренних помещений и электротехнических сетей средней школы имени Н.Г. Иванова в селе Торгай в сумме - 63270,0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 объектов коммунальной собственности в сумме –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владельцам стоимости изымаемых и уничтожаемых больных животных, продуктов и сырья животного происхождения – 7500,0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утвердить в сумме - 134593,0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района на 2012 год предусмотрено поступление бюджетных кредитов для реализации мер социальной поддержки специалистов в сумме - 19405,0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Бидашев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35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256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413"/>
        <w:gridCol w:w="473"/>
        <w:gridCol w:w="7933"/>
        <w:gridCol w:w="18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15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Потсупление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1573675,0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53"/>
        <w:gridCol w:w="553"/>
        <w:gridCol w:w="759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1719948,4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1029478,0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953149,0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159530,6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12207,6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-52065,4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