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5dda" w14:textId="8625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Жангельдинского района Костанайской области от 6 апреля 2012 года № 105. Зарегистрировано Управлением юстиции Жангельдинского района Костанайской области 23 апреля 2012 года № 9-9-151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и постановлением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2012 года через государственное учреждение "Отдел по делам обороны Жангельдинского района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внутренних дел Жангельдинского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среди призывников на районном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Жангельдинского района Абжамалова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действия,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Кабажаев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Тулебаев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