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a39c" w14:textId="0ae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256 "О районном бюджете Жангельдинского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10 апреля 2012 года № 21. Зарегистрировано Управлением юстиции Жангельдинского района Костанайской области 17 апреля 2012 года № 9-9-150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9-9-144, опубликовано 24 и 31 января 2012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1715510,0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1588730,0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1735003,4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37437,0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- 38655,0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-56930,4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56930,4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- 5621,0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доплаты за квалификационную категорию, учителям школ и воспитателям дошкольных организаций образования в сумме - 7990,0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реализаций мер по оказанию социальной поддержки специалистов в сумме - 3924,0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системы водоснабжения и водоотведения утвердить в сумме - 157066,0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района на 2012 год предусмотрено поступление бюджетных кредитов для реализации мер социальной поддержки специалистов в сумме - 24270,0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Бидашев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13"/>
        <w:gridCol w:w="433"/>
        <w:gridCol w:w="473"/>
        <w:gridCol w:w="7893"/>
        <w:gridCol w:w="193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1715510,0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115367,0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19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1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8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7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Потсупление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1588730,0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713"/>
        <w:gridCol w:w="633"/>
        <w:gridCol w:w="7413"/>
        <w:gridCol w:w="19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1735003,4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176062,0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1029792,0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953156,0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183213,6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32647,0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-56930,4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56930,4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