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3e78" w14:textId="0343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работодателей, где в 2012 году будут организованы социальные рабочие места и рабочие места для прохождения молодежной практики в Жангельдинском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10 февраля 2012 года № 63. Зарегистрировано Управлением юстиции Жангельдинского района Костанайской области 14 марта 2012 года № 9-9-148. Утратило силу - Постановлением акимата Жангельдинского района Костанайской области от 5 ноября 2012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Жангельдинского района Костанайской области от 05.11.2012 № 250.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перечни работодателей, где в 2012 году будут организованы: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Жангельдинского района" и коммунальному государственному учреждению "Центр занятости Жангельдинского района" обеспечить направление безработных граждан для трудоустройства на созданные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Сундетбаева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филиалом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Меше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"Джангельдинский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 музеев Торгая"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культуры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Сарсекеева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директора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узла почты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"Казпочта"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Биржикенов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Жангельдинскому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 Амирханулы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"Народно-Демократическая партия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А. Кабажаев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Ертышпаев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"Территориальный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Кошеметова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юстиций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Д.Бидашев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"Центр занятости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Ш.Оспанов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2012</w:t>
      </w:r>
      <w:r>
        <w:br/>
      </w:r>
      <w:r>
        <w:rPr>
          <w:rFonts w:ascii="Times New Roman"/>
          <w:b/>
          <w:i w:val="false"/>
          <w:color w:val="000000"/>
        </w:rPr>
        <w:t>
году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732"/>
        <w:gridCol w:w="1987"/>
        <w:gridCol w:w="1812"/>
        <w:gridCol w:w="1439"/>
        <w:gridCol w:w="1461"/>
        <w:gridCol w:w="2120"/>
      </w:tblGrid>
      <w:tr>
        <w:trPr>
          <w:trHeight w:val="22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24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"Ғанимат"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Абдрахмановна"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"Сафаргалиев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Надимович"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Жолтаевна"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Тубекбаевич"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54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"Нұржан"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61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"Бауыржан"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"Сағадат"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"Қылышбеков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Тыныштыкович"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Жолтаевна"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"Көшен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Отарұлы"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61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"Әлібек"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88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"Сұңқар"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70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"Карин 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Жаксылыкович"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"Ербол"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"Саят"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60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Абдрахмановна"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28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Саменович"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2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"Нұрсұлтан"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- 18750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- 11250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2012 году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274"/>
        <w:gridCol w:w="2194"/>
        <w:gridCol w:w="1828"/>
        <w:gridCol w:w="2000"/>
        <w:gridCol w:w="2261"/>
      </w:tblGrid>
      <w:tr>
        <w:trPr>
          <w:trHeight w:val="12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"Народно-Демократи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"Кызыров Еламан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Максутович"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косплекс музеев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Торгая"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Торгай"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"Біздің Торғай"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