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502" w14:textId="c75c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2011 года № 256 "О районном бюджете Жангельдинского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15 февраля 2012 года № 12. Зарегистрировано Управлением юстиции Жангельдинского района Костанайской области 22 февраля 2012 года № 9-9-147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маслихата "О районном бюджете Жангельдинского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№9-9-144, опубликовано 24 и 31 января 2012 года в газете "Біздің Торғай")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1652083,0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капитала- 7795,0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1525303,0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1671576,4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- 28947,0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-47222,4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47222,4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проведение противоэпизоотических мероприятий в сумме -14878,0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4088,9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66,9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укрепление материально-технической базы объектов коммунальной собственности в сумме - 4200,0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Ражанова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Бидашев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573"/>
        <w:gridCol w:w="413"/>
        <w:gridCol w:w="7833"/>
        <w:gridCol w:w="20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1652083,0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3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753"/>
        <w:gridCol w:w="673"/>
        <w:gridCol w:w="7273"/>
        <w:gridCol w:w="21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1671576,4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90814,0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1033580,0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116798,6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-47222,4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47222,4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533"/>
        <w:gridCol w:w="613"/>
        <w:gridCol w:w="7513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1280743,0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573"/>
        <w:gridCol w:w="7473"/>
        <w:gridCol w:w="20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930326,0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73"/>
        <w:gridCol w:w="573"/>
        <w:gridCol w:w="7373"/>
        <w:gridCol w:w="2013"/>
      </w:tblGrid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