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535a" w14:textId="3a35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Денисовского района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20 декабря 2012 года № 58. Зарегистрировано Департаментом юстиции Костанайской области 27 декабря 2012 года № 3953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 основании решения Костанайского областного маслихата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2013-2015 годы" (зарегистрировано в Реестре государственной регистрации нормативных правовых актов за номером 3930)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Денисовского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1996997,1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518915,0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3251,0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22722,0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1452109,1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2013062,7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43897,0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47238,0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 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- 59962,6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59962,6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Денисовского района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2013 год предусмотрен объем субвенций, передаваемой из областного бюджета в бюджет района в сумме 935093,0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из районного бюджета в областной бюджет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2013 год поступления трансфертов в областной бюджет в связи с упразднением ревизионной комиссии маслихата района в сумме 2131,0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бюджете района на 2013 год предусмотрен возврат целевых трансфертов на сумму 1450,2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464,6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985,6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маслихата Денисовского района Костанайской области от 20.02.2013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3-2. Учесть, что в бюджете района на 2013 год предусмотрен возврат неиспользованных бюджетных кредитов, выданных из местного бюджета в сумме 960,0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3-2 в соответствии с решением маслихата Денисовского района Костанайской области от 11.07.2013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2013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56551,1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6365,0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50844,0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12291,0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в сумме 7263,0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9651,0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7133,0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16422,0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в сумме 7243,0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Денисовского района Костанайской области от 11.07.2013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2013 год предусмотрены целевые текущие трансферты из областного бюджета на содержание коммунального государственного учреждения "Денисовская средняя школа № 3" в сумме 20000,0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маслихата Денисовского района Костанайской области от 20.02.2013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2013 год предусмотрено поступление целевых трансфертов на развитие из республиканского бюджета на реконструкцию системы водоснабжения сел Аятское и Зааятское Денисовского района Костанайской области в сумме 270000,0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2013 год предусмотрено поступление целевых трансфертов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 Аятское и Зааятское Денисовского района Костанайской области в сумме 30000,0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Крымское Денисовского района в сумме 10761,0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маслихата Денисовского района Костанайской области от 20.02.2013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2013 год предусмотрено поступление средств из республиканского бюджета бюджетных кредитов местным исполнительным органам для реализации мер социальной поддержки специалистов в сумме 44140,0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Денисовского района на 2013 год в сумме 10170,0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аппаратов акима поселка, аула (села), аульного (сельского) округа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программ, не подлежащих секвестру в процессе исполнения бюджета Денисовского района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четвертой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В. Бездольный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Рахметова С.Ф.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58  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Денисовского района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Денисовского района Костанайской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13"/>
        <w:gridCol w:w="241"/>
        <w:gridCol w:w="241"/>
        <w:gridCol w:w="7533"/>
        <w:gridCol w:w="249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1996997,1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518915,0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237575,0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237575,0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9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1452109,1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1452109,1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1452109,1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41"/>
        <w:gridCol w:w="753"/>
        <w:gridCol w:w="693"/>
        <w:gridCol w:w="6533"/>
        <w:gridCol w:w="24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2013062,7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193012,0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174470,0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48707,0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48441,0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112755,0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107112,0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466,9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715,1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17360,0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17360,0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17329,0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1032699,3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48953,0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893818,3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893057,3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872083,3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10515,0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66669,0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50350,0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50350,0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12715,0</w:t>
            </w:r>
          </w:p>
        </w:tc>
      </w:tr>
      <w:tr>
        <w:trPr>
          <w:trHeight w:val="12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16319,0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15949,0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326900,0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2216,0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310651,0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310651,0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310651,0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14033,0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10802,0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104461,4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29079,0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29079,0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29079,0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34074,4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32504,4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29798,4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28019,0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18010,0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75219,1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5299,0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6181,9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131,1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56731,1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56731,1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56731,1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15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145782,0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145782,0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140819,0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140819,0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54133,0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54071,0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12684,0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12684,0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14795,0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1450,2</w:t>
            </w:r>
          </w:p>
        </w:tc>
      </w:tr>
      <w:tr>
        <w:trPr>
          <w:trHeight w:val="11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43897,0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-59962,6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59962,6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58  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Денисовского 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13"/>
        <w:gridCol w:w="7833"/>
        <w:gridCol w:w="23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2024264,0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496731,0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53629,0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1469147,0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1469147,0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73"/>
        <w:gridCol w:w="713"/>
        <w:gridCol w:w="713"/>
        <w:gridCol w:w="7153"/>
        <w:gridCol w:w="23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2024264,0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230939,0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170608,0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50316,0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49888,0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107103,0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106054,0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58979,0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18979,0</w:t>
            </w:r>
          </w:p>
        </w:tc>
      </w:tr>
      <w:tr>
        <w:trPr>
          <w:trHeight w:val="15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899247,0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49195,0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824996,0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824182,0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802846,0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25056,0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54737,0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14648,0</w:t>
            </w:r>
          </w:p>
        </w:tc>
      </w:tr>
      <w:tr>
        <w:trPr>
          <w:trHeight w:val="15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410568,0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28437,0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33823,0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123205,0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123205,0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123205,0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8088,0</w:t>
            </w:r>
          </w:p>
        </w:tc>
      </w:tr>
      <w:tr>
        <w:trPr>
          <w:trHeight w:val="16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31436,0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8463,0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"/>
        <w:gridCol w:w="673"/>
        <w:gridCol w:w="693"/>
        <w:gridCol w:w="7133"/>
        <w:gridCol w:w="24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58  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Денисовского района на 2015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маслихата Денисовского района Костанайской области от 20.02.2013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3"/>
        <w:gridCol w:w="241"/>
        <w:gridCol w:w="241"/>
        <w:gridCol w:w="7853"/>
        <w:gridCol w:w="23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1874384,0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512258,0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233956,0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233956,0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11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54366,0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1302696,0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1302696,0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93"/>
        <w:gridCol w:w="833"/>
        <w:gridCol w:w="753"/>
        <w:gridCol w:w="6953"/>
        <w:gridCol w:w="22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1874384,0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173422,0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51631,0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51173,0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108274,0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107152,0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19071,0</w:t>
            </w:r>
          </w:p>
        </w:tc>
      </w:tr>
      <w:tr>
        <w:trPr>
          <w:trHeight w:val="13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1213877,0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831288,0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830417,0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808693,0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328855,0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302785,0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302785,0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15674,0</w:t>
            </w:r>
          </w:p>
        </w:tc>
      </w:tr>
      <w:tr>
        <w:trPr>
          <w:trHeight w:val="13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47952,0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29787,0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17889,0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8173,0</w:t>
            </w:r>
          </w:p>
        </w:tc>
      </w:tr>
      <w:tr>
        <w:trPr>
          <w:trHeight w:val="14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17449,0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31847,0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31776,0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58  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аппаратов акима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сельского округа на 2013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маслихата Денисовского района Костанайской области от 21.11.2013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53"/>
        <w:gridCol w:w="673"/>
        <w:gridCol w:w="753"/>
        <w:gridCol w:w="6613"/>
        <w:gridCol w:w="23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Денисовского сельского округа"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19136,0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Архангельского сельского округа"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Аршалинского сельского округа"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Аятского сельского округа"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Зааятского сельского округа"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Комаровского сельского округа"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Крымского сельского округа"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сельского округа"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Покровского сельского округа"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Свердловского сельского округа"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Тобольского сельского округа"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Перелески"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58  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Денисовского бюджета района на 2013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746"/>
        <w:gridCol w:w="1058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4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8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