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065" w14:textId="a3b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декабря 2012 года № 55. Зарегистрировано Департаментом юстиции Костанайской области 7 декабря 2012 года № 3915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28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3903) Денисовский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2050568,1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472274,0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2459,2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23879,0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1551955,9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2077025,0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32122,0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58578,9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коммунального государственного учреждения "Денисовская средняя школа № 3" в сумме 43572,9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5961,0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Орджоникидзевского месторождения подземных вод Денисовского района Костанайской области в сумме 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эксплуатационных запасов подземных вод на участке четырех эксплуатационных скважин Орджоникидзевского месторождения подземных вод Денисовского района Костанайской области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теплоснабжения государственного коммунального предприятия "Дидар" "Отдела жилищно-коммунального хозяйства, пассажирского транспорта и автомобильных дорог Денисовского района и акимата Денисовского района" в сумме 18773,0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государственного коммунального предприятия "Дидар" "Отдела жилищно-коммунального хозяйства, пассажирского транспорта и автомобильных дорог Денисовского района и акимата Денисовского района" в сумме 1544,0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2012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 в селе Денисовка Денисовского района в сумме 101044,0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канализационных сетей в селе Денисовка Денисовского района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государственного учреждения "Денисовская средняя школа № 1" в селе Некрасовка в сумме 28261,0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здания коммунального государственного предприятия "Денисовская центральная районная больница" Управления здравоохранения акимата Костанайской области в сумме 48939,0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коммунального государственного казенного предприятия "Районный Дом культуры отдела культуры и развития языков Денисовского района и акимата Денисовского района" в сумме 34524,0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4313,0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теплотрассы от котельной на газовом топливе по улице Ленина в селе Денисовка Денисовского района в сумме 11300,0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12362,0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8188,0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22480,0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инженерных коммуникаций к четырехквартирному жилому дому по улице Амангельды, дом 6 в селе Денисовка для коммунального жилого фонда в сумме 1734,0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2012 год предусмотрено поступление средств из республиканского бюджета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7969,0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2058,0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2012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 в сумме 32900,0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Рахметова С.Ф.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55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413"/>
        <w:gridCol w:w="839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2050568,1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693"/>
        <w:gridCol w:w="673"/>
        <w:gridCol w:w="72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976409,2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27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883012,1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852950,1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9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"/>
        <w:gridCol w:w="413"/>
        <w:gridCol w:w="493"/>
        <w:gridCol w:w="7833"/>
        <w:gridCol w:w="18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-58578,9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