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7fd" w14:textId="669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октября 2010 года № 243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ноября 2012 года № 47. Зарегистрировано Департаментом юстиции Костанайской области 28 ноября 2012 года № 3900. Утратило силу решением маслихата Денисовского района Костанайской области от 17 ноября 2014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постановления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определении размера и порядка оказания жилищной помощи" от 21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9-8-162, опубликовано 10 декабря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Денисовском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Хазиев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Мусулманкулова Д.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Рахметова С. 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