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c4b" w14:textId="1300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ноября 2012 года № 53. Зарегистрировано Департаментом юстиции Костанайской области 16 ноября 2012 года № 3889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Денисовский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2037203,2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472274,0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2459,2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23879,0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1538591,0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2063660,1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59656,9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Рахметова С.Ф.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73"/>
        <w:gridCol w:w="373"/>
        <w:gridCol w:w="8473"/>
        <w:gridCol w:w="18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2037203,2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3"/>
        <w:gridCol w:w="673"/>
        <w:gridCol w:w="693"/>
        <w:gridCol w:w="731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2063660,1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971398,3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27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887201,1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886619,1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856360,1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34203,2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34203,2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9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382360,5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3"/>
        <w:gridCol w:w="333"/>
        <w:gridCol w:w="553"/>
        <w:gridCol w:w="7833"/>
        <w:gridCol w:w="19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53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53"/>
        <w:gridCol w:w="673"/>
        <w:gridCol w:w="75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Денисовка"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