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478" w14:textId="b02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82 "О бюджете Денисовского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мая 2012 года № 31. Зарегистрировано Управлением юстиции Денисовского района Костанайской области 23 мая 2012 года № 9-8-200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8 декабря 2011 года № 450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3802)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9-8-189, опубликовано 13 января 2012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1971407,0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4201,0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1510181,0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1997863,9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- 59656,9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59656,9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коммунального государственного учреждения "Денисовская средняя школа № 3" в сумме 46547,0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6446,0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Орджоникидзевского месторождения подземных вод Денисовского района Костанайской области в сумме 2043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эксплуатационных запасов подземных вод на участке четырех эксплуатационных скважин Орджоникидзевского месторождения подземных вод Денисовского района Костанайской области в сумме 1800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2012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 в селе Денисовка Денисовского района в сумме 101044,0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канализационных сетей в селе Денисовка Денисовского района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государственного учреждения "Денисовская средняя школа № 1" в селе Некрасовка в сумме 31857,0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здания государственного коммунального казенного предприятия "Денисовская центральная районная больница" Управления здравоохранения акимата Костанайской области в сумме 32000,0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коммунального государственного казенного предприятия "Районный Дом культуры отдела культуры и развития языков Денисовского района и акимата Денисовского района" в сумме 38000,0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4313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6600,0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С.Ф. Рахметова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31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613"/>
        <w:gridCol w:w="24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1971407,0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57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1997863,9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957936,0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886882,0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371824,5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135229,5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113286,5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110922,0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53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31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65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1640786,0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833"/>
        <w:gridCol w:w="663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1640786,0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59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31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553"/>
        <w:gridCol w:w="24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2272495,0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933"/>
        <w:gridCol w:w="833"/>
        <w:gridCol w:w="659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933"/>
        <w:gridCol w:w="833"/>
        <w:gridCol w:w="659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31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833"/>
        <w:gridCol w:w="6813"/>
        <w:gridCol w:w="2473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Денисовка"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Некрасовского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Приреченского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Аятского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Зааятского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Комаровского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Красноармейского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Тобольского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Перелески"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