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6249" w14:textId="f076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2011 года № 82 "О бюджете Денисовского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апреля 2012 года № 20. Зарегистрировано Управлением юстиции Денисовского района Костанайской области 18 апреля 2012 года № 9-8-197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30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2012-2014 годы" (зарегистрировано в Реестре государственной регистрации нормативных правовых актов за номером 3797)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маслихата "О бюджете Денисовского района на 2012–2014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9-8-189, опубликовано 13 января 2012 года в газете "Наше время")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2012 –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 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1952530,0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421143,0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23882,0 тысячи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1503304,0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1978986,4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33200,5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34348,5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- 59656,9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        59656,9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18099,0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3834,0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4621,0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– 2020 годы в сумме 8194,0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– сироты (детей – сирот), и ребенка (детей) оставшегося без попечения родителей в сумме 6600,0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1325,0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2012 год предусмотрено поступление целевых трансфертов на развитие из республиканского 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четырехквартирного жилого дома в селе Денисовка по улице Амангельды, дом 6 для коммунального жилого фонда в сумме 22480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инженерных коммуникаций к четырехквартирному жилому дому по улице Амангельды, дом 6 в селе Денисовка для коммунального жилого фонда в сумме 2274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2012 год предусмотрено поступление целевых текущих трансфертов из республиканского бюджета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на капитальный ремонт здания детского сада по улице Парковая, дом 4 в селе Перелески Денисовского района Костанайской области в сумме 193768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второй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Рахметова С.Ф.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773"/>
        <w:gridCol w:w="7973"/>
        <w:gridCol w:w="18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1952530,0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1503304,0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1503304,0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73"/>
        <w:gridCol w:w="673"/>
        <w:gridCol w:w="743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1978986,4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184759,0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48782,0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959054,0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888687,0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858589,0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13265,0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356265,0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129144,0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</w:tr>
      <w:tr>
        <w:trPr>
          <w:trHeight w:val="16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8183,4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33200,5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-59656,9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59656,9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733"/>
        <w:gridCol w:w="653"/>
        <w:gridCol w:w="715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448649,0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673"/>
        <w:gridCol w:w="693"/>
        <w:gridCol w:w="7153"/>
        <w:gridCol w:w="2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188207,0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1308094,0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808693,0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432325,0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15187,0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103894,0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16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