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a84e4" w14:textId="62a84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работодателей, организующих рабочие места для прохождения молодежной практики в Денисовском районе в 2012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Денисовского района Костанайской области от 27 февраля 2012 года № 95. Зарегистрировано Управлением юстиции Денисовского района Костанайской области 13 марта 2012 года № 9-8-195. Утратило силу - постановлением акимата Денисовского района Костанайской области от 15 мая 2012 года № 165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постановлением акимата Денисовского района Костанайской области от 15.05.2012 № 165.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подпунктом 5-7)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организации и финансирования молодежной практики, утвержденных постановлением Правительства Республики Казахстан от 19 июня 2001 года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реализации Закона Республики Казахстан от 23 января 2001 года "О занятости населения", акимат Денисовского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работодателей, где в соответствии с потребностью регионального рынка труда будут организованы рабочие места для прохождения молодежной практики в Денисовском районе в 2012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Денисовского района Муратбекова М.Т.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Денисовского района                        В.Ионенко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Заведующая Филиалом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"Государственный архив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 области» "Денисовский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районный государственный архив"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 Ж. Тойбагорова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"Денисовский историко-краеведческий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музей" Управления культуры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 Н. Таран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"Налоговое управление по Денисовскому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району Налогового департамента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 области Налогового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финансов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 К. Космухамбетов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февраля 2012 года № 95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работодателей, где в соответствии</w:t>
      </w:r>
      <w:r>
        <w:br/>
      </w:r>
      <w:r>
        <w:rPr>
          <w:rFonts w:ascii="Times New Roman"/>
          <w:b/>
          <w:i w:val="false"/>
          <w:color w:val="000000"/>
        </w:rPr>
        <w:t>
с потребностью регионального рынка труда будут</w:t>
      </w:r>
      <w:r>
        <w:br/>
      </w:r>
      <w:r>
        <w:rPr>
          <w:rFonts w:ascii="Times New Roman"/>
          <w:b/>
          <w:i w:val="false"/>
          <w:color w:val="000000"/>
        </w:rPr>
        <w:t>
организованы рабочие места для прохождения молодежной</w:t>
      </w:r>
      <w:r>
        <w:br/>
      </w:r>
      <w:r>
        <w:rPr>
          <w:rFonts w:ascii="Times New Roman"/>
          <w:b/>
          <w:i w:val="false"/>
          <w:color w:val="000000"/>
        </w:rPr>
        <w:t>
практики в Денисовском районе в 2012 году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6"/>
        <w:gridCol w:w="3747"/>
        <w:gridCol w:w="2650"/>
        <w:gridCol w:w="1595"/>
        <w:gridCol w:w="1785"/>
        <w:gridCol w:w="1597"/>
      </w:tblGrid>
      <w:tr>
        <w:trPr>
          <w:trHeight w:val="3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работодателя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(специальность)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месяцах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"Центр занятости акимата Денисовского района"</w:t>
            </w:r>
          </w:p>
        </w:tc>
      </w:tr>
      <w:tr>
        <w:trPr>
          <w:trHeight w:val="375" w:hRule="atLeast"/>
        </w:trPr>
        <w:tc>
          <w:tcPr>
            <w:tcW w:w="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казенное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"Солнечный"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Денисовского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дитель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 Денисовского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Инструктор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культуре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Денисовского района"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Денисовского района"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"Денисовский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историко-краеведчес-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кий музей"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области"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дитель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Архивариус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литературы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Денисовского района"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Денисовского района"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дитель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языков Денисовского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дитель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Денисовского района"</w:t>
            </w:r>
          </w:p>
        </w:tc>
      </w:tr>
      <w:tr>
        <w:trPr>
          <w:trHeight w:val="3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 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"Денисовский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архив"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Архивариус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Налоговое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Налогового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Архивариус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дитель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казенное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"Солнечный"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Денисовского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Официант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Малеева Любовь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Васильевна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фельдшер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хозяйство "Каирхан"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ремонтник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