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7ada" w14:textId="3e57a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целевых групп населения в Аулиекольском районе на 2013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Аулиекольского района Костанайской области от 11 декабря 2012 года № 359. Зарегистрировано Департаментом юстиции Костанайской области 11 января 2013 года № 3982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5, 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населения", акимат Аулиекольского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в редакции постановления акимата Аулиекольского района Костанайской области от 30.09.2013 </w:t>
      </w:r>
      <w:r>
        <w:rPr>
          <w:rFonts w:ascii="Times New Roman"/>
          <w:b w:val="false"/>
          <w:i w:val="false"/>
          <w:color w:val="000000"/>
          <w:sz w:val="28"/>
        </w:rPr>
        <w:t>№ 344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целевые группы населения в Аулиекольском районе на 2013 год для содействия занятости,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Аулиекольского района" обеспечить меры по содействию занятости лиц, входящих в целевые группы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Нугманову Р.С.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Ж. Нургалиев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ГУ "Отдел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Аулиекольского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 Дангилов С.С.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акимата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11 декабря 2012 года № 359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Целевые группы населения в</w:t>
      </w:r>
      <w:r>
        <w:br/>
      </w:r>
      <w:r>
        <w:rPr>
          <w:rFonts w:ascii="Times New Roman"/>
          <w:b/>
          <w:i w:val="false"/>
          <w:color w:val="000000"/>
        </w:rPr>
        <w:t>
Аулиекольском районе на 2013</w:t>
      </w:r>
      <w:r>
        <w:br/>
      </w:r>
      <w:r>
        <w:rPr>
          <w:rFonts w:ascii="Times New Roman"/>
          <w:b/>
          <w:i w:val="false"/>
          <w:color w:val="000000"/>
        </w:rPr>
        <w:t>
год для содействия занятости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Малообеспеченные.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Молодежь в возрасте до двадцати одного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Воспитанники детских домов, дети-сироты и дети, оставшиеся без попечения родителей, в возрасте до двадцати трех лет.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Одинокие, многодетные родители, воспитывающие несовершеннолетних детей.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Лица предпенсионного возраста (за два года до выхода на пенсию по возрасту).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Инвалиды.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Лица, уволенные из рядов Вооруженных Сил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Лица, освобожденные из мест лишения свободы и (или) принудительного лечения.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Оралманы.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Выпускники организаций высшего и послевузовского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Лица, высвобожденные в связи с ликвидацией работодателя-юридического лица либо прекращением деятельности работодателя-физического лица, сокращением численности или штата работников.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Лица, состоящие на учете службы пробации уголовно-исполнительной инспекции.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Выпускники организаций технического и профессионального образования,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Граждане, длительное время не работающие (более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Ранее не работавшие безработные (не имеющие стажа работы).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Молодежь в возрасте от двадцати одного до двадцати девяти лет.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