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6d1d" w14:textId="26c6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Аулиекольского района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12 декабря 2012 года № 56. Зарегистрировано Департаментом юстиции Костанайской области 24 декабря 2012 года № 3945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4755623,4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747876,0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16033,0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3987819,4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4806636,3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32815,0 тысяч тенге, в том числе погашение бюджетных кредитов – 6133,0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-83827,9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83827,9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Аулиекольского района Костанайской области от 12.12.2013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района на 2013 год предусмотрен объем субвенции, передаваемой из областного бюджета бюджету района в сумме 1687032, 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2013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проведение противоэпизоотических мероприятий в сумме 54619,6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36384,2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реализации мер социальной поддержки специалистов в сумме 6984,0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реализацию государственного образовательного заказа в дошкольных организациях образования в сумме 37422,0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  Республики Казахстан на 2011-2020 годы в сумме 17656,0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16388,0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1268,0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в сумме 17135,0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увеличение размера доплаты за квалификационную категорию, учителям школ и воспитателям дошкольных организаций образования в сумме 25617,0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 повышение оплаты труда учителям, прошедшим повышение квалификации по трехуровневой системе в сумме 8331,0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увеличение штатной численности местных исполнительных органов в сумме 10347,0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решениями маслихата Аулиекольского района Костанайской области от 12.07.2013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23.10.2013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12.12.2013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Аулиекольского района Костанайской области от 14.02.2013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2013 год предусмотрено поступление целевых трансфертов на развитие из республиканского и областного бюджетов,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и реконструкцию объектов образования в сумме 784102,0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проектирование, строительство и приобретение жилья коммунального жилищного фонда в сумме 21878,0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проектирование, развитие, обустройство и приобретение инженерно-коммуникационной инфраструктуры в сумме 3195,6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развитие коммунального хозяйства в сумме 1112995,0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развитие транспортной инфраструктуры в сумме 11000,0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решениями маслихата Аулиекольского района Костанайской области от 14.02.2013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12.07.2013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23.10.2013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12.12.2013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района на 2013 год предусмотрено поступление целевых текущих трансфертов из областного бюджета на укрепление материально-технической базы объектов коммунальной собственности в сумме 5191,0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Учесть, что в бюджете района на 2013 год предусмотрено поступление целевого трансферта из областного бюджета на содержание организаций образования в сумме 12597,0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6-1 в соответствии с решением маслихата Аулиекольского района Костанайской области от 02.10.2013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6-2. Учесть, что в бюджете района на 2013 год предусмотрено поступление целевого трансферта из областного бюджета на погашение обязательств по решениям суда в сумме 10948,0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6-2 в соответствии с решением маслихата Аулиекольского района Костанайской области от 02.10.2013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района на 2013 год предусмотрено поступление бюджетных кредитов для реализации мер социальной поддержки специалистов в сумме 38948,0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района на 2013 год погашение бюджетных кредитов в размере 6133,0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района на 2013 год возврат трансфертов в областной бюджет в связи с упразднением ревизионных комиссий и их аппаратов района (городов областного значения) и созданием государственного учреждения "Ревизионная комиссия по Костанайской области" в сумме 2149,0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9-1. Учесть, что в бюджете района на 2013 год предусмотрен возврат неиспользованных (недоиспользованных) в 2012 году целевых трансфертов из республиканского и областного бюджетов в сумме 2742,4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9-1 в соответствии с решением маслихата Аулиекольского района Костанайской области от 14.02.2013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9-2. Учесть, что в бюджете района на 2013 год предусмотрено обслуживание долга по выплате вознаграждений по кредитам, подлежащим перечислению в областной бюджет в сумме 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9-2 в соответствии с решением маслихата Аулиекольского района Костанайской области от 23.10.2013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9-3. Учесть, что в бюджете района на 2013 год предусмотрены расходы по оплате пени по кредитам для перечисления в областной бюджет в сумме 13,8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9-3 в соответствии с решением маслихата Аулиекольского района Костанайской области от 23.10.2013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2013 год в сумме 24311,0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программ, не подлежащих секвестру в процессе исполнения бюджета района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бюджетных программ каждого района в городе, города районного значения, поселка, аула (села), аульного (сельского) округа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четвертой сессии              А. Жансугурова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Печникова Т.И.</w:t>
      </w:r>
    </w:p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2012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56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Аулиекольского района Костанайской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713"/>
        <w:gridCol w:w="713"/>
        <w:gridCol w:w="7053"/>
        <w:gridCol w:w="193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4755623,4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747876,0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336438,0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336438,0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3987819,4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3987819,4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3987819,4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713"/>
        <w:gridCol w:w="713"/>
        <w:gridCol w:w="7073"/>
        <w:gridCol w:w="19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4806636,3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253669,5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223925,5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12538,9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250,1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148315,5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14258,0</w:t>
            </w:r>
          </w:p>
        </w:tc>
      </w:tr>
      <w:tr>
        <w:trPr>
          <w:trHeight w:val="12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2716213,3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1677188,0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1674552,0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1633856,0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867444,3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83342,3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19433,3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17135,0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784102,0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784102,0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97681,4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97681,4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16021,3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29170,5</w:t>
            </w:r>
          </w:p>
        </w:tc>
      </w:tr>
      <w:tr>
        <w:trPr>
          <w:trHeight w:val="14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3840,1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46991,6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46991,6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22161,6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24320,3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70609,9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25073,6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25073,6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21878,0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3195,6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4973,0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40563,3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6263,3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133062,2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38698,0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38698,0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14582,0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28458,2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15289,2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5290,4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1241610,0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1241610,0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1241610,0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1241610,0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90598,8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28365,2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14115,2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54619,6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54619,6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54619,6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12953,7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12953,7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6336,7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39296,5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39296,5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4446,5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4446,5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94372,2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87479,2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36384,2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36384,2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26036,0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20845,0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2742,4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-83827,9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83827,9</w:t>
            </w:r>
          </w:p>
        </w:tc>
      </w:tr>
    </w:tbl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2012 года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56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маслихата Аулиекольского района Костанайской области от 23.10.2013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53"/>
        <w:gridCol w:w="7153"/>
        <w:gridCol w:w="27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3440017,0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834206,0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359962,0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359962,0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131013,0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7320,0</w:t>
            </w:r>
          </w:p>
        </w:tc>
      </w:tr>
      <w:tr>
        <w:trPr>
          <w:trHeight w:val="11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5390,0</w:t>
            </w:r>
          </w:p>
        </w:tc>
      </w:tr>
      <w:tr>
        <w:trPr>
          <w:trHeight w:val="8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6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2588752,0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2588752,0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2588752,0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713"/>
        <w:gridCol w:w="713"/>
        <w:gridCol w:w="6193"/>
        <w:gridCol w:w="27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3440017,0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241398,0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209761,0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54771,0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142496,0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13977,0</w:t>
            </w:r>
          </w:p>
        </w:tc>
      </w:tr>
      <w:tr>
        <w:trPr>
          <w:trHeight w:val="12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1816772,0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120143,0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1652256,0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1648908,0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1613276,0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44373,0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15631,0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43546,0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25503,0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45900,0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38854,0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953610,0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953610,0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953610,0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953610,0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53850,0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-8730,0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-8730,0</w:t>
            </w:r>
          </w:p>
        </w:tc>
      </w:tr>
    </w:tbl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2012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56   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решения маслихата Аулиекольского района Костанайской области от 23.10.2013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33"/>
        <w:gridCol w:w="7153"/>
        <w:gridCol w:w="26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2528946,0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835688,0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359962,0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359962,0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7320,0</w:t>
            </w:r>
          </w:p>
        </w:tc>
      </w:tr>
      <w:tr>
        <w:trPr>
          <w:trHeight w:val="11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5390,0</w:t>
            </w:r>
          </w:p>
        </w:tc>
      </w:tr>
      <w:tr>
        <w:trPr>
          <w:trHeight w:val="8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8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1682415,0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1682415,0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1682415,0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713"/>
        <w:gridCol w:w="713"/>
        <w:gridCol w:w="6213"/>
        <w:gridCol w:w="26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2528946,0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241398,0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209761,0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54771,0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142496,0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13977,0</w:t>
            </w:r>
          </w:p>
        </w:tc>
      </w:tr>
      <w:tr>
        <w:trPr>
          <w:trHeight w:val="12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1857853,0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120143,0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1707325,0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1703977,0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1668345,0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30385,0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16484,0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15631,0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45296,0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25503,0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45900,0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38854,0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52100,0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-8730,0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-8730,0</w:t>
            </w:r>
          </w:p>
        </w:tc>
      </w:tr>
    </w:tbl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2012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56  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713"/>
        <w:gridCol w:w="713"/>
        <w:gridCol w:w="90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</w:tr>
    </w:tbl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2012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56    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 города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значения, поселка, села, сельского округа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Аулиекольского района Костанайской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713"/>
        <w:gridCol w:w="713"/>
        <w:gridCol w:w="6913"/>
        <w:gridCol w:w="20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222749,5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148315,5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148315,5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145641,0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Тимофеевка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 К. Тургумбаева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Коктал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Коктал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30967,3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Тимофеевка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 К. Тургумбаева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Коктал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4446,5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4446,5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36384,2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36384,2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36384,2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36384,2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7141,8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