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614" w14:textId="17e8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2011 года № 270 "О бюджете Аулиекольского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июля 2012 года № 34. Зарегистрировано Департаментом юстиции Костанайской области 31 июля 2012 года № 9-7-164.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Аулиекольского района Костанайской области от 07.03.2013 № 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2012-2014 годы" от 14 декабря 2011 года № 270 (зарегистрировано в Реестре государственной регистрации нормативных правовых актов за № 9-7-149, опубликовано 4 января 2012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 3 163 617,6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710 390,0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3 974,6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2 447 994,0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3 181 453,5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43 568,5 тысяч тенге, в том числе погашение бюджетных кредитов – 3 315,0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- 61 404,4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8)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14 287,0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оборудованием, программным обеспечением детей-инвалидов, обучающихся на дому в сумме 2 100, 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"6-4. Учесть, что в бюджете района на 2012 год предусмотрено поступление целевого текущего трансферта из областного бюджета в сумме 1 793,0 тысячи тенге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Учесть, что в бюджете района на 2012 год предусмотрено поступление целевого текущего трансферта из областного бюджета в сумме 4 000,0 тысячи тенге на проведение ремонтно-восстановительных работ объектов теплоснабжения государственного коммунального предприятия "Кушмурунская теплоэнергетическая компания" акимата Аулиекольского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района на 2012 год предусмотрен возврат неиспользованных в 2011 году целевых трансфертов из республиканского и областного бюджетов в сумме 13 427,5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 № 34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59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3163617,6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49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3181453,5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245412,0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140304,0</w:t>
            </w:r>
          </w:p>
        </w:tc>
      </w:tr>
      <w:tr>
        <w:trPr>
          <w:trHeight w:val="22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1640038,0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1576278,0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22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13427,5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 № 34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71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