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0f83" w14:textId="0400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14 декабря 2011 года № 270 "О бюджете Аулиекольского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15 мая 2012 года № 22. Зарегистрировано Управлением юстиции Аулиекольского района Костанайской области 23 мая 2012 года № 9-7-159. Утратило силу в связи с истечением срока применения - (письмо маслихата Аулиекольского района Костанайской области от 7 марта 2013 года № 38)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Аулиекольского района Костанайской области от 07.03.2013 № 38).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Аулиекольского района на 2012-2014 годы"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9-7-149, опубликовано 4 января 2012 года в газете "Әулиекөл")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 3143044,0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695390,0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2442649,0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3160879,9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43568,5 тысяч тенге, в том числе погашение бюджетных кредитов – 3315,0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-61404,4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61404,4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"8) на обеспечение оборудованием, программным обеспечением детей-инвалидов, обучающихся на дому в сумме 2300, 0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района на 2012 год предусмотрено поступление целевых текущих трансфертов из областного бюджета в сумме 338543,0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4200,0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6100,0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"Аулиекольская школа-гимназия имени С. Баймагамбетова отдела образования Аулиекольского района" в сумме 155415,0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на сумму 11175,0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подготовительные мероприятия по проведению областной спартакиады в сумме 49153,0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в сумме 112500,0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Кенесбаева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Печникова Т.И.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13"/>
        <w:gridCol w:w="393"/>
        <w:gridCol w:w="8273"/>
        <w:gridCol w:w="19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3143044,0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695390,0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303373,0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303373,0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260768,0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260768,0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116379,0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68227,0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36911,0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2691,0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4598,0</w:t>
            </w:r>
          </w:p>
        </w:tc>
      </w:tr>
      <w:tr>
        <w:trPr>
          <w:trHeight w:val="16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8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10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10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1259,0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2442649,0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2442649,0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2442649,0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693"/>
        <w:gridCol w:w="693"/>
        <w:gridCol w:w="7373"/>
        <w:gridCol w:w="19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3160879,9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243452,0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210367,0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58887,0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53137,0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19455,0</w:t>
            </w:r>
          </w:p>
        </w:tc>
      </w:tr>
      <w:tr>
        <w:trPr>
          <w:trHeight w:val="16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13630,0</w:t>
            </w:r>
          </w:p>
        </w:tc>
      </w:tr>
      <w:tr>
        <w:trPr>
          <w:trHeight w:val="11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2109046,0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141192,0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141192,0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140304,0</w:t>
            </w:r>
          </w:p>
        </w:tc>
      </w:tr>
      <w:tr>
        <w:trPr>
          <w:trHeight w:val="13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1810965,0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1807919,0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1747205,0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33673,0</w:t>
            </w:r>
          </w:p>
        </w:tc>
      </w:tr>
      <w:tr>
        <w:trPr>
          <w:trHeight w:val="16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45889,0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13648,0</w:t>
            </w:r>
          </w:p>
        </w:tc>
      </w:tr>
      <w:tr>
        <w:trPr>
          <w:trHeight w:val="13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15406,0</w:t>
            </w:r>
          </w:p>
        </w:tc>
      </w:tr>
      <w:tr>
        <w:trPr>
          <w:trHeight w:val="13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119012,0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119012,0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42332,0</w:t>
            </w:r>
          </w:p>
        </w:tc>
      </w:tr>
      <w:tr>
        <w:trPr>
          <w:trHeight w:val="13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34391,0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25690,0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42487,0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</w:p>
        </w:tc>
      </w:tr>
      <w:tr>
        <w:trPr>
          <w:trHeight w:val="13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13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</w:tr>
      <w:tr>
        <w:trPr>
          <w:trHeight w:val="13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15347,9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15347,9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13198,9</w:t>
            </w:r>
          </w:p>
        </w:tc>
      </w:tr>
      <w:tr>
        <w:trPr>
          <w:trHeight w:val="16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43568,5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93"/>
        <w:gridCol w:w="373"/>
        <w:gridCol w:w="413"/>
        <w:gridCol w:w="8073"/>
        <w:gridCol w:w="19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-61404,4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