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580" w14:textId="4db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апреля 2012 года № 20. Зарегистрировано Управлением юстиции Аулиекольского района Костанайской области 11 апреля 2012 года № 9-7-156.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2012-2014 годы"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9-7-149, опубликовано 4 января 2012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3130605,0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678326,0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2445210,0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3143586,9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43568,5 тысяч тенге, в том числе погашение бюджетных кредитов – 3315,0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-56550,4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56550,4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 и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для реализации мер по оказанию социальной поддержки специалистов в сумме 6979,0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категорию, учителям школ и воспитателям дошкольных организаций образования в сумме 26273,0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бюджете района на 2012 год предусмотрено поступление целевого трансферта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20058,0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бюджете района на 2012 год предусмотрено поступление целевого трансферта на развитие из республиканского бюджета на проектирование, строительство, развитие, обустройство и (или) приобретение инженерно-коммуникационной инфраструктуры в сумме 7000,0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2012 год предусмотрено поступление бюджетных кредитов для реализации мер социальной поддержки специалистов в сумме 46113,0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Печникова Т.И.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353"/>
        <w:gridCol w:w="8493"/>
        <w:gridCol w:w="16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3130605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4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11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8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693"/>
        <w:gridCol w:w="713"/>
        <w:gridCol w:w="729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3143586,9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1799472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1796426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1735712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</w:tr>
      <w:tr>
        <w:trPr>
          <w:trHeight w:val="20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413"/>
        <w:gridCol w:w="821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-56550,4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