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de44" w14:textId="391d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Аулиекольском районе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 апреля 2012 года № 111. Зарегистрировано Управлением юстиции Аулиекольского района Костанайской области 4 апреля 2012 года № 9-7-155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Правилами организации и финансирования общественных работ, утвержденными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потребностью предприятий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виды, объемы и условия общественных работ, организуемых для безработных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Аулиекольского района" руководствоваться данным постановлением при направлении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Администратору бюджетной программы возмещать расходы работодателей на оплату труда участников общественных работ в полуторном размере минимальной месячной заработной платы, установленной законодательством Республики Казахстан на 2012 год, на основании акта выполненных работ (услуг) с учетом социальных отчислений в государственный фонд социального страхования, социального налога, налога на добавленную стоимость и компенсационных выплат за неиспользованные дни оплачиваемого ежегодного трудового отпуска.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заместителя акима района М. Калиева.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"Аулиекольская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Шульгин С.В.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"2" апреля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виды, объемы и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организуемых для безработных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2590"/>
        <w:gridCol w:w="4741"/>
        <w:gridCol w:w="2250"/>
        <w:gridCol w:w="1718"/>
      </w:tblGrid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(часы)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12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43848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–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ограждений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Джамбула,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Приэлеваторная,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Пацаева,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Кустанайская,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Советская, Приозерная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145500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–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– 170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Пацаева,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Кустанайская – 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памятника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–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– 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Диевка, не 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Абая,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 – 160000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сквера,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– 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ограждений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 вдоль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Мира, Ленина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–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–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покраска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–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насаждений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сквере –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памятника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–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60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Ауезова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и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амбулатории –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–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–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–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– 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сквера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–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Косагал, не 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Комсомольская, Новая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сквера –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–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погрузка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 тонны;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–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– 120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Мира, 20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Целины, Казахская,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–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– 9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– 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Карпова, Наметова,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Апрельская – 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скверов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– 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–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вывоз мусора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–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– 27200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– 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Восточная,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–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– 7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врачебной амбулатории,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конторы,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культуры – 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Терешковой, Восточная,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Западная, автобусных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остановок – 57500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 сквера –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–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Братских могил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 Пришкольная,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Жданова –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врачебной амбулатории,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– 400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Комсомольская, 60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ССР, Мира, 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Подстанционная – 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– 933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Сосновка, не 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– 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Кургуз, не 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улиц села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– 880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Аккудук, не 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улиц села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– 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Юльевка, не 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Панфилова,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– 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отдыха – 15930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ограждений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–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–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Нечипуренко,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Тургумбаева – 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–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–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парка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сквера – 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– 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К. Тургумбаева,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Больничная,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 Алтынсарина,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– 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–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– 40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в центре села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Абая,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Больничная,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мусора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Резниченко,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Комсомольская,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Черкашина, Школьная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площади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– 400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–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– 100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Советская, 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Валиханова – 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–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–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ограждений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–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–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– 100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Коктал, не 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улицы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фельдшерскому пункту,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культуры – 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–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–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 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23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"Галепа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Николаевич"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Кушмурун,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Карла Маркса,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Кавкетаева, 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Серикова, Калинина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аллеи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–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–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культуры –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–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150 штук,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– 2 тонны;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поселковой больнице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 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100 штук,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– 2 тонны;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Ленина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Калинина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Карла Маркса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штук, Горького- 10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парка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памятника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поселка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 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переры-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"Емельянова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Петровна"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Октябрьская,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Пушкина, Еркимбаева,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Островского, Юбилейная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Байтурсынова,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Алтынсарина, Сиянова,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Валиханова, Юбилейная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Степная, Омарова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саженцами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 –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Байтурсынова, 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Кустанайская,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Юбилейная, Еркимбаева,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Мамедова, Сиянова,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Островского, Жемелей,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Пятилетка,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– 540000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прилегающих к озерам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Учительское, Пожарное,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Больничное – 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тротуаров,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аллей и прилегающих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 территорий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Октябрьская, Сиянова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40000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Дорожная,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мусора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тонн.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 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