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506d" w14:textId="987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декабря 2012 года № 94. Зарегистрировано Департаментом юстиции Костанайской области 28 декабря 2012 года № 3960.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1542352,1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1359364,9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1545327,9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22483,7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4432,2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25459,5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Амангельдинского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предусмотрено поступление целевых текущих трансфертов из республиканского бюджета,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29957,0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– 8194,0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– 3470,0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– 13233,0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– 4260,0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– 13606,0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– 20406,0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9061,0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– 6806,0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повышению квалификации кадров в сумме – 966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– 3573,0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– 45790,5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– 7122,4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Амангельдинского района Костанайской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16.10.2013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2013 год предусмотрено поступление целевых текущих трансфертов из областного бюджета,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материально-технической базы организаций образования – 19500,0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Амангельдинского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маслихата Амангельдинского района Костанайской области от 16.10.2013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На увеличение штатной численности местных исполнительных органов в сумме - 2179,0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Амангельдинского района Костанайской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22603,0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маслихата Амангельдинского района Костанайской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маслихата Амангельдинского района Костанайской области от 19.07.2013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предусмотрено возврат сумм целевых трансфертов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районного бюджета в сумме 2131,0 тысяч тенге, на содержание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предусмотрено бюджетные кредиты из республиканского бюджета для реализации мер социальной поддержки специалистов в сумме – 26915,9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Амангельдинского района Костанайской области от 16.10.2013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2013 год предусмотрен возврат неиспользованных бюджетных кредитов, выданных из областного бюджета в сумме - 63,0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Амангельдинского района Костанайской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2013 год в сумме 1700,0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2013 год выделяемых из областного бюджета на районный бюджет – 1189450,0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поселков, аулы (сел), аульных (сельских) округов Амангельдинского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Утвердить перечень бюджетных программ поселков, аулы (сел), аульных (сельских) округов Амангельдинского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Амангельдинского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Утвердить перечень бюджетных программ поселков, аулы (сел), аульных (сельских) округов Амангельдинского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Амангельдинского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пятой сессии                     Есмагамбетов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Сакетов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Амангельдинского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49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1542352,1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5367,2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2451,2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653"/>
        <w:gridCol w:w="703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1545327,9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189440,9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169712,9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65641,6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807535,1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791838,1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10004,4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104626,2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49563,7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89760,1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4807,8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22483,7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-25459,5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Амангельдинского района Костанайской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473"/>
        <w:gridCol w:w="593"/>
        <w:gridCol w:w="7693"/>
        <w:gridCol w:w="19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693"/>
        <w:gridCol w:w="713"/>
        <w:gridCol w:w="735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876707,0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794955,0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794955,0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776973,0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216274,0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673"/>
        <w:gridCol w:w="733"/>
        <w:gridCol w:w="739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Амангельдинского района Костанайской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73"/>
        <w:gridCol w:w="553"/>
        <w:gridCol w:w="76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13"/>
        <w:gridCol w:w="673"/>
        <w:gridCol w:w="725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66182,0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73"/>
        <w:gridCol w:w="693"/>
        <w:gridCol w:w="721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финансовами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673"/>
        <w:gridCol w:w="413"/>
        <w:gridCol w:w="94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Амангельдинского района Костанайской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733"/>
        <w:gridCol w:w="673"/>
        <w:gridCol w:w="739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19868,6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7013,5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Дополнение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 решением маслихата Амангельдинского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Амангельдинского района Костанайской области от 16.09.2013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13"/>
        <w:gridCol w:w="693"/>
        <w:gridCol w:w="7613"/>
        <w:gridCol w:w="17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Дополнение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в соответствии с решением маслихата Амангельдинского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Амангельдинского района Костанайской области от 16.09.2013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693"/>
        <w:gridCol w:w="7653"/>
        <w:gridCol w:w="17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Амангельдинского района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