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32408" w14:textId="d2324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лиц, состоящих на учете службы пробации уголовно-исполнительной инспекции, а также лиц, освобожденных из лишения свободы и несовершеннолетних выпускников интернатных организаций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Амангельдинского района Костанайской области от 23 ноября 2012 года № 315. Зарегистрировано Департаментом юстиции Костанайской области 10 декабря 2012 года № 3927. Утратило силу постановлением акимата Амангельдинского района Костанайской области от 6 мая 2016 года № 125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Амангельдинского района Костанайской области от 06.05.2016 </w:t>
      </w:r>
      <w:r>
        <w:rPr>
          <w:rFonts w:ascii="Times New Roman"/>
          <w:b w:val="false"/>
          <w:i w:val="false"/>
          <w:color w:val="ff0000"/>
          <w:sz w:val="28"/>
        </w:rPr>
        <w:t>№ 125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 акимат Амангельдинского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Установить квоту рабочих мест для: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лиц, состоящих на учете службы пробации уголовно-исполнительной инспекции, а также лиц, освобожденных из мест лишения свободы в размере одного процента от общей численности рабочих мест;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несовершеннолетних выпускников интернатных организаций в размере одного процента от общей численности рабочих мест.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"Отдел занятости и социальных программ Амангельдинского района" руководствоваться данным постановлением при направлении на работу обратившихся лиц, состоящих на учете службы пробации уголовно-исполнительной инспекции, а также лиц, освобожденных из мест лишения свободы и несовершеннолетних выпускников интернатных организаций.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района Хайруллина С. 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Таукенов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