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0771" w14:textId="9300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2011 года № 303 "О районном бюджете Амангельдинского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31 октября 2012 года № 73. Зарегистрировано Департаментом юстиции Костанайской области 6 ноября 2012 года № 3868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Амангельдинского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9-6-138, опубликованное 13 января 2012 года в газете "Аманкелді арайы")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1770352,0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156166,0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11213,0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1601030,0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1778281,4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48686,0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53394,0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4708,0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-56615,4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56615,4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"5-3. Учесть, что в бюджете района на 2012 год предусмотрен возврат, использованных не по целевому назначению целевых трансфертов в сумме 3066,8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К. Максутбаева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Сакетов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2012 года № 73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303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433"/>
        <w:gridCol w:w="533"/>
        <w:gridCol w:w="7893"/>
        <w:gridCol w:w="1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1770352,0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62615,0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2573,1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8629,9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1601030,0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693"/>
        <w:gridCol w:w="693"/>
        <w:gridCol w:w="7493"/>
        <w:gridCol w:w="19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1778281,4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204457,2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185576,1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73380,9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69939,9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99421,2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92365,2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10980,1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1036199,7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46590,0</w:t>
            </w:r>
          </w:p>
        </w:tc>
      </w:tr>
      <w:tr>
        <w:trPr>
          <w:trHeight w:val="18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817029,9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817029,9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786252,8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15271,1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153755,8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34358,8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119550,7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102969,3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49223,8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15728,5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176807,5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88472,8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33710,6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4458,7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4258,7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52256,7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32845,4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20603,4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11332,3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22889,2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3066,8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3"/>
        <w:gridCol w:w="673"/>
        <w:gridCol w:w="473"/>
        <w:gridCol w:w="7733"/>
        <w:gridCol w:w="19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-56615,4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56615,4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2012 года № 73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303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аулы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93"/>
        <w:gridCol w:w="673"/>
        <w:gridCol w:w="7473"/>
        <w:gridCol w:w="19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92365,2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92365,2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14319,1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6183,3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6950,7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Степняк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7915,6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