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9a10" w14:textId="a1e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303 "О районном бюджете Амангельдинского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31 июля 2012 года № 50. Зарегистрировано Департаментом юстиции Костанайской области 3 августа 2012 года № 9-6-153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9-6-138, опубликованное 13 января 2012 года в газете "Аманкелді арайы")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1766352,0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151335,0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13987,0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1601030,0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1774281,4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48686,0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53394,0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-56615,4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56615,4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возмещение владельцам стоимости изымаемых и уничтожаемых больных животных, продуктов и сырья животного происхождения – 11100,0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 в сумме – 4514,0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2012 год предусмотрен возврат неиспользованных целевых трансфертов в сумме – 3424,1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Учесть, что в бюджете района на 2012 год предусмотрен возврат неиспользованных бюджетных кредитов, выданных из областного бюджета в сумме 60443,2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Ахметов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Карбозов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50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373"/>
        <w:gridCol w:w="553"/>
        <w:gridCol w:w="7773"/>
        <w:gridCol w:w="20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1766352,0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713"/>
        <w:gridCol w:w="733"/>
        <w:gridCol w:w="7253"/>
        <w:gridCol w:w="20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1774281,4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197548,6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179728,3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96169,3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1035628,3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790536,3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191318,3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176807,5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13636,3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32653,1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240093,5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240093,5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11088,3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393"/>
        <w:gridCol w:w="759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50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93"/>
        <w:gridCol w:w="693"/>
        <w:gridCol w:w="727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