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dff4" w14:textId="6a9d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11 мая 2012 года № 99. Зарегистрировано Управлением юстиции Амангельдинского района Костанайской области 25 мая 2012 года № 9-6-151. Утратило силу - Постановлением акимата Амангельдинского района Костанайской области от 24 сентября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Амангельдинского района Костанайской области от 24.09.2012 № 230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сроки предоставления заявки на включение в список получателей субсидии с 5 апреля по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Таукенова Ж.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5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Ещанов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"11" мая 2012 года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973"/>
        <w:gridCol w:w="429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