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7c06" w14:textId="d8f7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где будут организованы рабочие места для прохождения молодежной практики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23 февраля 2012 года № 59. Зарегистрировано Управлением юстиции Амангельдинского района Костанайской области 7 марта 2012 года № 9-6-144. Утратило силу - Постановлением акимата Амангельдинского района Костанайской области от 23 мая 2012 года № 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Амангельдинского района Костанайской области от 23.05.2012 № 103.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где будут организованы рабочие места для прохождения молодежной практики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Хайруллина С.У.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Амангельдинского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отделения Костанайского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филиала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государственный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выплате пенсий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О.Р. Жармаганбетова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"Амангельдинская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больница"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Р.С. Есмаганбетов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 Амангельдинскому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М.С. Сейткамалов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 Амангельдинского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С.Ж. Балдаев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юстиции Амангельдинского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А.А. Сыздык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2012 года № 59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рабочие места для прохождения молодежной</w:t>
      </w:r>
      <w:r>
        <w:br/>
      </w:r>
      <w:r>
        <w:rPr>
          <w:rFonts w:ascii="Times New Roman"/>
          <w:b/>
          <w:i w:val="false"/>
          <w:color w:val="000000"/>
        </w:rPr>
        <w:t>
практики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4485"/>
        <w:gridCol w:w="1742"/>
        <w:gridCol w:w="1526"/>
        <w:gridCol w:w="1634"/>
        <w:gridCol w:w="1807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ность)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месяцах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области"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района"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"Аман-Су"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Амангельдин-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района"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Амангельдинское 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пенсий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района"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"Уалиев Н.Д."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Амангельды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"Алмагамбетов Г.А."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"Амангельды жолы"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"Амангельдинская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больница"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области"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"Ещанов Н.Ш."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"Урпек-Тобол"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