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c589" w14:textId="d40c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будут организованы социальные рабочие места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23 февраля 2012 года № 58. Зарегистрировано Управлением юстиции Амангельдинского района Костанайской области 7 марта 2012 года № 9-6-143. Утратило силу - Постановлением акимата Амангельдинского района Костанайской области от 23 мая 2012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Амангельдинского района Костанайской области от 23.05.2012 № 103.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социальные рабочие места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Хайруллина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Тобагабулов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58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870"/>
        <w:gridCol w:w="2281"/>
        <w:gridCol w:w="1213"/>
        <w:gridCol w:w="1257"/>
        <w:gridCol w:w="1431"/>
        <w:gridCol w:w="2240"/>
      </w:tblGrid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 программ Амангельдинского района"</w:t>
            </w:r>
          </w:p>
        </w:tc>
      </w:tr>
      <w:tr>
        <w:trPr>
          <w:trHeight w:val="51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8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"Нарбай"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"Аман-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но-канализа-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 –Нур"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"Куатбек"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"Жоламан"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"Абай-2"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"Камысбай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Кырыкмылтык"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"Алиби"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"Женисбек"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"Нурлан"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"Бирлик-1"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"Аманкелди жолы"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 Костанайской области"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"Нарбай"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"Аман-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 месяцев -  15000,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-  9000,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один месяц -  4500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6900.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"Ел–Нур"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"Куатбек"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"Жоламан"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"Абай-2"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"Камысбай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Кырыкмылтык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"Алиби"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"Женисбек"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"Бахытжан"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"Бактыбай Кажы"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"Бирлик-1"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"Нурлан"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"Арнур"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месяц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