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0517" w14:textId="91a0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9 февраля 2012 года № 13. Зарегистрировано Управлением юстиции Амангельдинского района Костанайской области 2 марта 2012 года № 9-6-142. Утратило силу решением маслихата Амангельдинского района Костанайской области от 5 марта 2013 года № 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маслихата Амангельдинского района Костанайской области от 05.03.2013 № 113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стандартом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1.Оказать социальную помощь: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инвалидам всех категорий, без учета доходов, на оперативное лечение по фактическим затратам, единовременно, но не более 50 месячных расчетных показателей;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из малообеспеченных семей на погребение несовершеннолетних детей, единовременно, в размере 10 месячных расчетных показателей;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из семей, имеющих среднедушевой доход ниже величины прожиточного минимума по Костанайской области за квартал, предшествующий кварталу обращения, на погребение умерших родственников, на день смерти зарегистрированных в качестве безработных в государственном учреждении "Отдел занятости и социальных программ Амангельдинского района" (далее – уполномоченный орган по вопросам занятости), единовременно, в размере 15 месячных расчетных показателей;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участникам и инвалидам Великой Отечественной войны ко Дню Победы в Великой Отечественной войне, единовременно, в размере 10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больным заразной формой туберкулеза, выписанным из специализированной противотуберкулезной медицинской организации, без учета доходов, на дополнительное питание, единовременно, в размере 10 месячных расчетных показателей;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молодежи из семей со среднедушевым доходом ниже величины прожиточного минимума, установленного по Костанайской области за квартал, предшествующий кварталу обращения,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образования. Оказывается один раз в год, по факту обращения потребителя;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участникам и инвалидам Великой Отечественной войны на бытовые нужды, ежемесячно в размере 4 месячных расчетных показателей.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573"/>
        <w:gridCol w:w="727"/>
      </w:tblGrid>
      <w:tr>
        <w:trPr>
          <w:trHeight w:val="30" w:hRule="atLeast"/>
        </w:trPr>
        <w:tc>
          <w:tcPr>
            <w:tcW w:w="11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сессий</w:t>
            </w:r>
          </w:p>
        </w:tc>
        <w:tc>
          <w:tcPr>
            <w:tcW w:w="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Кусайнов</w:t>
            </w:r>
          </w:p>
        </w:tc>
      </w:tr>
      <w:tr>
        <w:trPr>
          <w:trHeight w:val="30" w:hRule="atLeast"/>
        </w:trPr>
        <w:tc>
          <w:tcPr>
            <w:tcW w:w="11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</w:t>
            </w:r>
          </w:p>
        </w:tc>
      </w:tr>
      <w:tr>
        <w:trPr>
          <w:trHeight w:val="30" w:hRule="atLeast"/>
        </w:trPr>
        <w:tc>
          <w:tcPr>
            <w:tcW w:w="11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 программ</w:t>
            </w:r>
          </w:p>
        </w:tc>
        <w:tc>
          <w:tcPr>
            <w:tcW w:w="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  <w:tc>
          <w:tcPr>
            <w:tcW w:w="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 М. Тобагабулов</w:t>
            </w:r>
          </w:p>
        </w:tc>
        <w:tc>
          <w:tcPr>
            <w:tcW w:w="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бюджетного планирования</w:t>
            </w:r>
          </w:p>
        </w:tc>
        <w:tc>
          <w:tcPr>
            <w:tcW w:w="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  <w:tc>
          <w:tcPr>
            <w:tcW w:w="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 Т. Карбозов</w:t>
            </w:r>
          </w:p>
        </w:tc>
        <w:tc>
          <w:tcPr>
            <w:tcW w:w="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2012 года № 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 получения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"Назначение и выплата социальной</w:t>
      </w:r>
      <w:r>
        <w:br/>
      </w:r>
      <w:r>
        <w:rPr>
          <w:rFonts w:ascii="Times New Roman"/>
          <w:b/>
          <w:i w:val="false"/>
          <w:color w:val="000000"/>
        </w:rPr>
        <w:t>помощи отдельным категориям нуждающихся граждан по</w:t>
      </w:r>
      <w:r>
        <w:br/>
      </w:r>
      <w:r>
        <w:rPr>
          <w:rFonts w:ascii="Times New Roman"/>
          <w:b/>
          <w:i w:val="false"/>
          <w:color w:val="000000"/>
        </w:rPr>
        <w:t>решениям местных представительных органов"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Обязательные документы: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получателя, а для несовершеннолетних получателей – свидетельство о рождении;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налогоплательщика получателя;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месту жительства получателя;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счета в банке получателя;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получателя, прилагаются документ, удостоверяющий личность, и документ, подтверждающий полномочия законного представителя.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документы: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инвалидам всех категорий, без учета доходов, на оперативное лечение по фактическим затратам: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фактические затраты на лечение;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из малообеспеченных семей на погребение несовершеннолетних детей: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смерти;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на день смерти зарегистрированных в качестве безработных в уполномоченном органе по вопросам занятости: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родственные отношения;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участникам и инвалидам Великой Отечественной войны ко Дню Победы в Великой Отечественной войне: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больным заразной формой туберкулеза, выписанным из специализированной противотуберкулезной медицинской организации, без учета доходов, на дополнительное питание: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лечении;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молодежи из семей со среднедушевым доходом ниже величины прожиточного минимума установленного по Костанайской области за квартал, предшествующий кварталу обращения,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получателя (семьи) за квартал, предшествующий кварталу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обучение;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участникам и инвалидам Великой Отечественной войны на бытовые нужды: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решения, уполномоченный орган по вопросам занятости проверяет регистрацию в качестве безработного.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