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8e54b" w14:textId="578e5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оказания жилищной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25 декабря 2012 года № 76. Зарегистрировано Департаментом юстиции Костанайской области 21 января 2013 года № 3995. Утратило силу решением маслихата Алтынсаринского района Костанайской области от 25 февраля 2015 года № 252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Алтынсаринского района Костанайской области от 25.02.2015 </w:t>
      </w:r>
      <w:r>
        <w:rPr>
          <w:rFonts w:ascii="Times New Roman"/>
          <w:b w:val="false"/>
          <w:i w:val="false"/>
          <w:color w:val="ff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Постановлением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порядок и размер оказания жилищной помощи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К. Сарбасов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Алтынсаринского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Есмуханов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Алтынсаринского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О. Банкова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Алтынсаринского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Е. Павлюк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2012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76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определении порядка и размера оказания жилищной помощи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Порядок оказания жилищной помощи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проживающим в Алтынсаринском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назначения жилищной помощи семья (гражданин) (далее – заявитель) обращается в уполномоченный орган, осуществляющий назначение жилищной помощи (далее - уполномоченный орган), либо центр обслуживания населения на альтернативной основе (далее - центр) с заявлением и представляет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 предоставления жилищной помощи, утвержденных Постановлением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предоставлении жилищной помощи".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в течение десяти календарных дней с момента предоставления необходимых для назначения жилищной помощи документов, уведомляет заявителя о назначении жилищной помощи, либо дает мотивированный ответ об отказе в назначении жилищной помощи, один экземпляр которого передается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случае, если предоставленные документы вызывают сомнения, уполномоченный орган запрашивает в соответствующих органах сведения, подтверждающие право заявителя на назначение и выплату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Жилищная помощь назначается с месяца подачи заявления и оказывается на текущий квартал, в котором обратился заявитель, за исключением первого квартала года, когда назначение производится до конца отопительного сезона. Пенсионерам и инвалидам назначение жилищной помощи осуществляется на весь отопительный сезон.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Получатель жилищной помощи информирует уполномоченный орган об обстоятельствах, которые могут служить основанием для изменения размера жилищной помощи, а также о случаях ее неверного начисления.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возникновении обстоятельств, влияющих на размер жилищной помощи, производится перерасчет со дня наступления указанных обстоятельств (за исключением смерти получателя).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случае выявления представления заявителем недостоверных сведений, повлекших за собой незаконное назначение жилищной помощи, выплата жилищной помощи прекращается на период ее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бюджет, а в случае отказа получателем возвратить в добровольном порядке, уполномоченный орган взыскивает перечисленные выплаты в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случае смерти одиноко проживающего получателя жилищной помощи выплата жилищной помощи завершается с месяца следующего за месяцем смерти.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смерти одного из членов семьи получателя жилищной помощи, производится перерасчет с месяца следующего за месяцем смерти.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либо перерасчет выплат в связи со смертью производится на основании списка умерших или по предоставлению сведений членами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Разногласия, возникшие по вопросам оказания жилищной помощи, разрешаются в соответствии с действующим законодательством Республики Казахстан.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Размер оказания жилищной помощи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оказания жилищной помощи определяется уполномоченным органом, исходя из совокупного дохода семьи или дохода гражданина претендующего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Совокупный доход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предоставлении документов, подтверждающих доход гражданина, безработными лицами предоставляются документы, подтверждающие их регистрацию в качестве безработных в уполномоченных органах по вопросам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1 и 2 группы, лицами старше восьмидесяти лет, детьми в возрасте до семи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Доля предельно допустимых расходов семьи (гражданина) в пределах установленных норм устанавливается в размере десяти процентов от совокупного дохода.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назначении жилищной помощи в расчет принимается норма площади: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одного члена семьи - 18 квадратных метров полезной площади, плюс 9 квадратных метров на семью, для проживающих в многокомнатных жилых помещениях (квартирах); для проживающих в однокомнатных жилых помещениях (квартирах) - общая площадь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одиноко проживающих граждан - 30 квадратных метров независимо от занимаемой площади, но не более фактической, эта же норма применяется для общежитий.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Нормативы потребления коммунальных услуг, обеспечиваемых компенсационными мерами для потребителей, не имеющих приборов учета, устанавливаются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нормативы и тарифы на расходы не определены в установленном законодательством порядке, возмещение затрат производится по фактическим расходам.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Расходы, принимаемые к расчету для потребителей, имеющих приборы учета потребления коммунальных услуг, определяются по фактическим затратам за предыдущий квартал или за последний квартал, в котором услуги оказывались в полном объеме, на основании показаний приборов учета, но не более установленных норм расхода коммунальных услуг для потребителей, не имеющих прибора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Возмещение расходов по оплате электрической энергии производятся из расчета 100 киловатт на одного человека, в общежитиях и в домах с электрической плитой, электрическими водонагревателями 130 киловатт на одного человека, но не более фактических расходов.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Оплата сверх норм установленных настоящей </w:t>
      </w:r>
      <w:r>
        <w:rPr>
          <w:rFonts w:ascii="Times New Roman"/>
          <w:b w:val="false"/>
          <w:i w:val="false"/>
          <w:color w:val="000000"/>
          <w:sz w:val="28"/>
        </w:rPr>
        <w:t>главой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производится собственниками или нанимателями (поднанимателями) жилья на общих основаниях.</w:t>
      </w:r>
    </w:p>
    <w:bookmarkEnd w:id="5"/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Финансирование и порядок выплаты жилищной помощи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Финансирование жилищной помощи осуществляется за счет средств соответствующего местного бюджета, а также за счет средств целевых текущих трансфертов (в случае их выделения).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Выплата жилищной помощи осуществляется уполномоченным органом по заявлению получателя жилищной помощи через банки второго уровня, на лицевые счета получателя жилищной помощи, поставщиков услуг, органов управления объектов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Перечисление денежных сумм на счета производится уполномоченным органом ежемесячно.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